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A28" w:rsidRDefault="00812A28"/>
    <w:p w:rsidR="00812A28" w:rsidRDefault="0089218C">
      <w:r>
        <w:rPr>
          <w:noProof/>
        </w:rPr>
        <w:drawing>
          <wp:inline distT="0" distB="0" distL="0" distR="0">
            <wp:extent cx="546735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A28" w:rsidRDefault="0089218C">
      <w:pPr>
        <w:pStyle w:val="Heading1"/>
      </w:pPr>
      <w:r>
        <w:t>آیا</w:t>
      </w:r>
      <w:r>
        <w:t xml:space="preserve"> </w:t>
      </w:r>
      <w:r>
        <w:t>آیفون</w:t>
      </w:r>
      <w:r>
        <w:t xml:space="preserve"> </w:t>
      </w:r>
      <w:r>
        <w:t>با</w:t>
      </w:r>
      <w:r>
        <w:t xml:space="preserve"> </w:t>
      </w:r>
      <w:r>
        <w:t>لایتنینگ</w:t>
      </w:r>
      <w:r>
        <w:t xml:space="preserve"> </w:t>
      </w:r>
      <w:r>
        <w:t>خداحافظی</w:t>
      </w:r>
      <w:r>
        <w:t xml:space="preserve"> </w:t>
      </w:r>
      <w:r>
        <w:t>می</w:t>
      </w:r>
      <w:r>
        <w:t>‌</w:t>
      </w:r>
      <w:r>
        <w:t>کند؟</w:t>
      </w:r>
      <w:r>
        <w:t xml:space="preserve"> </w:t>
      </w:r>
      <w:r>
        <w:t>درگاه</w:t>
      </w:r>
      <w:r>
        <w:t xml:space="preserve"> USB-C </w:t>
      </w:r>
      <w:r>
        <w:t>در</w:t>
      </w:r>
      <w:r>
        <w:t xml:space="preserve"> </w:t>
      </w:r>
      <w:r>
        <w:t>آیفون</w:t>
      </w:r>
      <w:r>
        <w:t>‌</w:t>
      </w:r>
      <w:r>
        <w:t>ها</w:t>
      </w:r>
    </w:p>
    <w:p w:rsidR="00812A28" w:rsidRDefault="0089218C">
      <w:r>
        <w:t>اپل</w:t>
      </w:r>
      <w:r>
        <w:t xml:space="preserve"> </w:t>
      </w:r>
      <w:r>
        <w:t>در</w:t>
      </w:r>
      <w:r>
        <w:t xml:space="preserve"> </w:t>
      </w:r>
      <w:r>
        <w:t>سال</w:t>
      </w:r>
      <w:r>
        <w:t xml:space="preserve"> 2012 </w:t>
      </w:r>
      <w:r>
        <w:t>با</w:t>
      </w:r>
      <w:r>
        <w:t xml:space="preserve"> </w:t>
      </w:r>
      <w:r>
        <w:t>معرفی</w:t>
      </w:r>
      <w:r>
        <w:t xml:space="preserve"> </w:t>
      </w:r>
      <w:r>
        <w:t>آیفون</w:t>
      </w:r>
      <w:r>
        <w:t xml:space="preserve"> 5</w:t>
      </w:r>
      <w:r>
        <w:t>،</w:t>
      </w:r>
      <w:r>
        <w:t xml:space="preserve"> </w:t>
      </w:r>
      <w:r>
        <w:t>کانکتور</w:t>
      </w:r>
      <w:r>
        <w:t xml:space="preserve"> </w:t>
      </w:r>
      <w:r>
        <w:t>لایتنینگ</w:t>
      </w:r>
      <w:r>
        <w:t xml:space="preserve"> </w:t>
      </w:r>
      <w:r>
        <w:t>را</w:t>
      </w:r>
      <w:r>
        <w:t xml:space="preserve"> </w:t>
      </w:r>
      <w:r>
        <w:t>به</w:t>
      </w:r>
      <w:r>
        <w:t xml:space="preserve"> </w:t>
      </w:r>
      <w:r>
        <w:t>عنوان</w:t>
      </w:r>
      <w:r>
        <w:t xml:space="preserve"> </w:t>
      </w:r>
      <w:r>
        <w:t>درگاه</w:t>
      </w:r>
      <w:r>
        <w:t xml:space="preserve"> </w:t>
      </w:r>
      <w:r>
        <w:t>استاندارد</w:t>
      </w:r>
      <w:r>
        <w:t xml:space="preserve"> </w:t>
      </w:r>
      <w:r>
        <w:t>برای</w:t>
      </w:r>
      <w:r>
        <w:t xml:space="preserve"> </w:t>
      </w:r>
      <w:r>
        <w:t>محصولات</w:t>
      </w:r>
      <w:r>
        <w:t xml:space="preserve"> </w:t>
      </w:r>
      <w:r>
        <w:t>خود</w:t>
      </w:r>
      <w:r>
        <w:t xml:space="preserve"> </w:t>
      </w:r>
      <w:r>
        <w:t>معرفی</w:t>
      </w:r>
      <w:r>
        <w:t xml:space="preserve"> </w:t>
      </w:r>
      <w:r>
        <w:t>کرد</w:t>
      </w:r>
      <w:r>
        <w:t xml:space="preserve">. </w:t>
      </w:r>
      <w:r>
        <w:t>این</w:t>
      </w:r>
      <w:r>
        <w:t xml:space="preserve"> </w:t>
      </w:r>
      <w:r>
        <w:t>کانکتور</w:t>
      </w:r>
      <w:r>
        <w:t xml:space="preserve"> </w:t>
      </w:r>
      <w:r>
        <w:t>با</w:t>
      </w:r>
      <w:r>
        <w:t xml:space="preserve"> </w:t>
      </w:r>
      <w:r>
        <w:t>گذشت</w:t>
      </w:r>
      <w:r>
        <w:t xml:space="preserve"> 11 </w:t>
      </w:r>
      <w:r>
        <w:t>سال،</w:t>
      </w:r>
      <w:r>
        <w:t xml:space="preserve"> </w:t>
      </w:r>
      <w:r>
        <w:t>همچنان</w:t>
      </w:r>
      <w:r>
        <w:t xml:space="preserve"> </w:t>
      </w:r>
      <w:r>
        <w:t>در</w:t>
      </w:r>
      <w:r>
        <w:t xml:space="preserve"> </w:t>
      </w:r>
      <w:r>
        <w:t>آیفون</w:t>
      </w:r>
      <w:r>
        <w:t>‌</w:t>
      </w:r>
      <w:r>
        <w:t>ها،</w:t>
      </w:r>
      <w:r>
        <w:t xml:space="preserve"> </w:t>
      </w:r>
      <w:r>
        <w:t>آیپد</w:t>
      </w:r>
      <w:r>
        <w:t xml:space="preserve"> </w:t>
      </w:r>
      <w:r>
        <w:t>ها</w:t>
      </w:r>
      <w:r>
        <w:t xml:space="preserve"> </w:t>
      </w:r>
      <w:r>
        <w:t>و</w:t>
      </w:r>
      <w:r>
        <w:t xml:space="preserve"> </w:t>
      </w:r>
      <w:r>
        <w:t>سایر</w:t>
      </w:r>
      <w:r>
        <w:t xml:space="preserve"> </w:t>
      </w:r>
      <w:r>
        <w:t>محصولات</w:t>
      </w:r>
      <w:r>
        <w:t xml:space="preserve"> </w:t>
      </w:r>
      <w:r>
        <w:t>اپل</w:t>
      </w:r>
      <w:r>
        <w:t xml:space="preserve"> </w:t>
      </w:r>
      <w:r>
        <w:t>مورد</w:t>
      </w:r>
      <w:r>
        <w:t xml:space="preserve"> </w:t>
      </w:r>
      <w:r>
        <w:t>استفاده</w:t>
      </w:r>
      <w:r>
        <w:t xml:space="preserve"> </w:t>
      </w:r>
      <w:r>
        <w:t>قرار</w:t>
      </w:r>
      <w:r>
        <w:t xml:space="preserve"> </w:t>
      </w:r>
      <w:r>
        <w:t>می</w:t>
      </w:r>
      <w:r>
        <w:t>‌</w:t>
      </w:r>
      <w:r>
        <w:t>گیرد</w:t>
      </w:r>
      <w:r>
        <w:t>.</w:t>
      </w:r>
    </w:p>
    <w:p w:rsidR="00812A28" w:rsidRDefault="0089218C">
      <w:r>
        <w:t>در</w:t>
      </w:r>
      <w:r>
        <w:t xml:space="preserve"> </w:t>
      </w:r>
      <w:r>
        <w:t>سال</w:t>
      </w:r>
      <w:r>
        <w:t>‌</w:t>
      </w:r>
      <w:r>
        <w:t>های</w:t>
      </w:r>
      <w:r>
        <w:t xml:space="preserve"> </w:t>
      </w:r>
      <w:r>
        <w:t>اخیر،</w:t>
      </w:r>
      <w:r>
        <w:t xml:space="preserve"> </w:t>
      </w:r>
      <w:r>
        <w:t>اتحادیه</w:t>
      </w:r>
      <w:r>
        <w:t xml:space="preserve"> </w:t>
      </w:r>
      <w:r>
        <w:t>اروپا</w:t>
      </w:r>
      <w:r>
        <w:t xml:space="preserve"> </w:t>
      </w:r>
      <w:r>
        <w:t>به</w:t>
      </w:r>
      <w:r>
        <w:t xml:space="preserve"> </w:t>
      </w:r>
      <w:r>
        <w:t>دنبال</w:t>
      </w:r>
      <w:r>
        <w:t xml:space="preserve"> </w:t>
      </w:r>
      <w:r>
        <w:t>ترویج</w:t>
      </w:r>
      <w:r>
        <w:t xml:space="preserve"> </w:t>
      </w:r>
      <w:r>
        <w:t>استفاده</w:t>
      </w:r>
      <w:r>
        <w:t xml:space="preserve"> </w:t>
      </w:r>
      <w:r>
        <w:t>از</w:t>
      </w:r>
      <w:r>
        <w:t xml:space="preserve"> </w:t>
      </w:r>
      <w:r>
        <w:t>درگاه</w:t>
      </w:r>
      <w:r>
        <w:t xml:space="preserve"> USB-C </w:t>
      </w:r>
      <w:r>
        <w:t>به</w:t>
      </w:r>
      <w:r>
        <w:t xml:space="preserve"> </w:t>
      </w:r>
      <w:r>
        <w:t>عنوان</w:t>
      </w:r>
      <w:r>
        <w:t xml:space="preserve"> </w:t>
      </w:r>
      <w:r>
        <w:t>یک</w:t>
      </w:r>
      <w:r>
        <w:t xml:space="preserve"> </w:t>
      </w:r>
      <w:r>
        <w:t>استاندارد</w:t>
      </w:r>
      <w:r>
        <w:t xml:space="preserve"> </w:t>
      </w:r>
      <w:r>
        <w:t>واحد</w:t>
      </w:r>
      <w:r>
        <w:t xml:space="preserve"> </w:t>
      </w:r>
      <w:r>
        <w:t>برای</w:t>
      </w:r>
      <w:r>
        <w:t xml:space="preserve"> </w:t>
      </w:r>
      <w:r>
        <w:t>تمام</w:t>
      </w:r>
      <w:r>
        <w:t xml:space="preserve"> </w:t>
      </w:r>
      <w:r>
        <w:t>دستگاه</w:t>
      </w:r>
      <w:r>
        <w:t>‌</w:t>
      </w:r>
      <w:r>
        <w:t>های</w:t>
      </w:r>
      <w:r>
        <w:t xml:space="preserve"> </w:t>
      </w:r>
      <w:r>
        <w:t>الکترونیکی</w:t>
      </w:r>
      <w:r>
        <w:t xml:space="preserve"> </w:t>
      </w:r>
      <w:r>
        <w:t>بوده</w:t>
      </w:r>
      <w:r>
        <w:t xml:space="preserve"> </w:t>
      </w:r>
      <w:r>
        <w:t>است</w:t>
      </w:r>
      <w:r>
        <w:t xml:space="preserve">. </w:t>
      </w:r>
      <w:r>
        <w:t>این</w:t>
      </w:r>
      <w:r>
        <w:t xml:space="preserve"> </w:t>
      </w:r>
      <w:r>
        <w:t>اتحادیه</w:t>
      </w:r>
      <w:r>
        <w:t xml:space="preserve"> </w:t>
      </w:r>
      <w:r>
        <w:t>در</w:t>
      </w:r>
      <w:r>
        <w:t xml:space="preserve"> </w:t>
      </w:r>
      <w:r>
        <w:t>سال</w:t>
      </w:r>
      <w:r>
        <w:t xml:space="preserve"> 2022 </w:t>
      </w:r>
      <w:r>
        <w:t>قانونی</w:t>
      </w:r>
      <w:r>
        <w:t xml:space="preserve"> </w:t>
      </w:r>
      <w:r>
        <w:t>را</w:t>
      </w:r>
      <w:r>
        <w:t xml:space="preserve"> </w:t>
      </w:r>
      <w:r>
        <w:t>تصویب</w:t>
      </w:r>
      <w:r>
        <w:t xml:space="preserve"> </w:t>
      </w:r>
      <w:r>
        <w:t>کرد</w:t>
      </w:r>
      <w:r>
        <w:t xml:space="preserve"> </w:t>
      </w:r>
      <w:r>
        <w:t>که</w:t>
      </w:r>
      <w:r>
        <w:t xml:space="preserve"> </w:t>
      </w:r>
      <w:r>
        <w:t>از</w:t>
      </w:r>
      <w:r>
        <w:t xml:space="preserve"> </w:t>
      </w:r>
      <w:r>
        <w:t>سال</w:t>
      </w:r>
      <w:r>
        <w:t xml:space="preserve"> 2023</w:t>
      </w:r>
      <w:r>
        <w:t>،</w:t>
      </w:r>
      <w:r>
        <w:t xml:space="preserve"> </w:t>
      </w:r>
      <w:r>
        <w:t>تمام</w:t>
      </w:r>
      <w:r>
        <w:t xml:space="preserve"> </w:t>
      </w:r>
      <w:r>
        <w:t>گوشی</w:t>
      </w:r>
      <w:r>
        <w:t>‌</w:t>
      </w:r>
      <w:r>
        <w:t>های</w:t>
      </w:r>
      <w:r>
        <w:t xml:space="preserve"> </w:t>
      </w:r>
      <w:r>
        <w:t>هوشمند</w:t>
      </w:r>
      <w:r>
        <w:t xml:space="preserve"> </w:t>
      </w:r>
      <w:r>
        <w:t>فروخته</w:t>
      </w:r>
      <w:r>
        <w:t xml:space="preserve"> </w:t>
      </w:r>
      <w:r>
        <w:t>شده</w:t>
      </w:r>
      <w:r>
        <w:t xml:space="preserve"> </w:t>
      </w:r>
      <w:r>
        <w:t>در</w:t>
      </w:r>
      <w:r>
        <w:t xml:space="preserve"> </w:t>
      </w:r>
      <w:r>
        <w:t>اتحادیه</w:t>
      </w:r>
      <w:r>
        <w:t xml:space="preserve"> </w:t>
      </w:r>
      <w:r>
        <w:t>اروپا</w:t>
      </w:r>
      <w:r>
        <w:t xml:space="preserve"> </w:t>
      </w:r>
      <w:r>
        <w:t>باید</w:t>
      </w:r>
      <w:r>
        <w:t xml:space="preserve"> </w:t>
      </w:r>
      <w:r>
        <w:t>از</w:t>
      </w:r>
      <w:r>
        <w:t xml:space="preserve"> </w:t>
      </w:r>
      <w:r>
        <w:t>درگاه</w:t>
      </w:r>
      <w:r>
        <w:t xml:space="preserve"> USB-C </w:t>
      </w:r>
      <w:r>
        <w:t>استفاده</w:t>
      </w:r>
      <w:r>
        <w:t xml:space="preserve"> </w:t>
      </w:r>
      <w:r>
        <w:t>کنند</w:t>
      </w:r>
      <w:r>
        <w:t>.</w:t>
      </w:r>
    </w:p>
    <w:p w:rsidR="00812A28" w:rsidRDefault="0089218C">
      <w:r>
        <w:t>با</w:t>
      </w:r>
      <w:r>
        <w:t xml:space="preserve"> </w:t>
      </w:r>
      <w:r>
        <w:t>توجه</w:t>
      </w:r>
      <w:r>
        <w:t xml:space="preserve"> </w:t>
      </w:r>
      <w:r>
        <w:t>به</w:t>
      </w:r>
      <w:r>
        <w:t xml:space="preserve"> </w:t>
      </w:r>
      <w:r>
        <w:t>این</w:t>
      </w:r>
      <w:r>
        <w:t xml:space="preserve"> </w:t>
      </w:r>
      <w:r>
        <w:t>قانون،</w:t>
      </w:r>
      <w:r>
        <w:t xml:space="preserve"> </w:t>
      </w:r>
      <w:r>
        <w:t>احتمال</w:t>
      </w:r>
      <w:r>
        <w:t xml:space="preserve"> </w:t>
      </w:r>
      <w:r>
        <w:t>اینکه</w:t>
      </w:r>
      <w:r>
        <w:t xml:space="preserve"> </w:t>
      </w:r>
      <w:r>
        <w:t>آیفون</w:t>
      </w:r>
      <w:r>
        <w:t>‌</w:t>
      </w:r>
      <w:r>
        <w:t>های</w:t>
      </w:r>
      <w:r>
        <w:t xml:space="preserve"> </w:t>
      </w:r>
      <w:r>
        <w:t>آینده</w:t>
      </w:r>
      <w:r>
        <w:t xml:space="preserve"> </w:t>
      </w:r>
      <w:r>
        <w:t>از</w:t>
      </w:r>
      <w:r>
        <w:t xml:space="preserve"> </w:t>
      </w:r>
      <w:r>
        <w:t>درگاه</w:t>
      </w:r>
      <w:r>
        <w:t xml:space="preserve"> USB-C </w:t>
      </w:r>
      <w:r>
        <w:t>استفاده</w:t>
      </w:r>
      <w:r>
        <w:t xml:space="preserve"> </w:t>
      </w:r>
      <w:r>
        <w:t>کنند،</w:t>
      </w:r>
      <w:r>
        <w:t xml:space="preserve"> </w:t>
      </w:r>
      <w:r>
        <w:t>افزایش</w:t>
      </w:r>
      <w:r>
        <w:t xml:space="preserve"> </w:t>
      </w:r>
      <w:r>
        <w:t>یافته</w:t>
      </w:r>
      <w:r>
        <w:t xml:space="preserve"> </w:t>
      </w:r>
      <w:r>
        <w:t>است</w:t>
      </w:r>
      <w:r>
        <w:t xml:space="preserve">. </w:t>
      </w:r>
      <w:r>
        <w:t>در</w:t>
      </w:r>
      <w:r>
        <w:t xml:space="preserve"> </w:t>
      </w:r>
      <w:r>
        <w:t>این</w:t>
      </w:r>
      <w:r>
        <w:t xml:space="preserve"> </w:t>
      </w:r>
      <w:r>
        <w:t>مقاله،</w:t>
      </w:r>
      <w:r>
        <w:t xml:space="preserve"> </w:t>
      </w:r>
      <w:r>
        <w:t>به</w:t>
      </w:r>
      <w:r>
        <w:t xml:space="preserve"> </w:t>
      </w:r>
      <w:r>
        <w:t>بررسی</w:t>
      </w:r>
      <w:r>
        <w:t xml:space="preserve"> </w:t>
      </w:r>
      <w:r>
        <w:t>مزایا</w:t>
      </w:r>
      <w:r>
        <w:t xml:space="preserve"> </w:t>
      </w:r>
      <w:r>
        <w:t>و</w:t>
      </w:r>
      <w:r>
        <w:t xml:space="preserve"> </w:t>
      </w:r>
      <w:r>
        <w:t>معایب</w:t>
      </w:r>
      <w:r>
        <w:t xml:space="preserve"> </w:t>
      </w:r>
      <w:r>
        <w:t>استفاده</w:t>
      </w:r>
      <w:r>
        <w:t xml:space="preserve"> </w:t>
      </w:r>
      <w:r>
        <w:t>از</w:t>
      </w:r>
      <w:r>
        <w:t xml:space="preserve"> </w:t>
      </w:r>
      <w:r>
        <w:t>درگاه</w:t>
      </w:r>
      <w:r>
        <w:t xml:space="preserve"> USB-C </w:t>
      </w:r>
      <w:r>
        <w:t>در</w:t>
      </w:r>
      <w:r>
        <w:t xml:space="preserve"> </w:t>
      </w:r>
      <w:r>
        <w:t>آیفون</w:t>
      </w:r>
      <w:r>
        <w:t>‌</w:t>
      </w:r>
      <w:r>
        <w:t>ها</w:t>
      </w:r>
      <w:r>
        <w:t xml:space="preserve"> </w:t>
      </w:r>
      <w:r>
        <w:t>خواهیم</w:t>
      </w:r>
      <w:r>
        <w:t xml:space="preserve"> </w:t>
      </w:r>
      <w:r>
        <w:t>پرداخت</w:t>
      </w:r>
      <w:r>
        <w:t>.</w:t>
      </w:r>
    </w:p>
    <w:p w:rsidR="00812A28" w:rsidRDefault="0089218C">
      <w:pPr>
        <w:pStyle w:val="Heading2"/>
      </w:pPr>
      <w:r>
        <w:t>آیفون</w:t>
      </w:r>
      <w:r>
        <w:t xml:space="preserve"> 15 </w:t>
      </w:r>
      <w:r>
        <w:t>با</w:t>
      </w:r>
      <w:r>
        <w:t xml:space="preserve"> </w:t>
      </w:r>
      <w:r>
        <w:t>درگاه</w:t>
      </w:r>
      <w:r>
        <w:t xml:space="preserve"> U</w:t>
      </w:r>
      <w:r>
        <w:t xml:space="preserve">SB-C </w:t>
      </w:r>
      <w:r>
        <w:t>معرفی</w:t>
      </w:r>
      <w:r>
        <w:t xml:space="preserve"> </w:t>
      </w:r>
      <w:r>
        <w:t>شد</w:t>
      </w:r>
    </w:p>
    <w:p w:rsidR="00812A28" w:rsidRDefault="0089218C">
      <w:r>
        <w:t>اپل</w:t>
      </w:r>
      <w:r>
        <w:t xml:space="preserve"> </w:t>
      </w:r>
      <w:r>
        <w:t>در</w:t>
      </w:r>
      <w:r>
        <w:t xml:space="preserve"> </w:t>
      </w:r>
      <w:r>
        <w:t>سپتامبر</w:t>
      </w:r>
      <w:r>
        <w:t xml:space="preserve"> 2023 </w:t>
      </w:r>
      <w:r>
        <w:t>از</w:t>
      </w:r>
      <w:r>
        <w:t xml:space="preserve"> </w:t>
      </w:r>
      <w:r>
        <w:t>نسل</w:t>
      </w:r>
      <w:r>
        <w:t xml:space="preserve"> </w:t>
      </w:r>
      <w:r>
        <w:t>جدید</w:t>
      </w:r>
      <w:r>
        <w:t xml:space="preserve"> </w:t>
      </w:r>
      <w:r>
        <w:t>گوشی</w:t>
      </w:r>
      <w:r>
        <w:t>‌</w:t>
      </w:r>
      <w:r>
        <w:t>های</w:t>
      </w:r>
      <w:r>
        <w:t xml:space="preserve"> </w:t>
      </w:r>
      <w:r>
        <w:t>هوشمند</w:t>
      </w:r>
      <w:r>
        <w:t xml:space="preserve"> </w:t>
      </w:r>
      <w:r>
        <w:t>خود،</w:t>
      </w:r>
      <w:r>
        <w:t xml:space="preserve"> </w:t>
      </w:r>
      <w:r>
        <w:t>آیفون</w:t>
      </w:r>
      <w:r>
        <w:t xml:space="preserve"> 15</w:t>
      </w:r>
      <w:r>
        <w:t>،</w:t>
      </w:r>
      <w:r>
        <w:t xml:space="preserve"> </w:t>
      </w:r>
      <w:r>
        <w:t>رونمایی</w:t>
      </w:r>
      <w:r>
        <w:t xml:space="preserve"> </w:t>
      </w:r>
      <w:r>
        <w:t>کرد</w:t>
      </w:r>
      <w:r>
        <w:t xml:space="preserve">. </w:t>
      </w:r>
      <w:r>
        <w:t>این</w:t>
      </w:r>
      <w:r>
        <w:t xml:space="preserve"> </w:t>
      </w:r>
      <w:r>
        <w:t>گوشی</w:t>
      </w:r>
      <w:r>
        <w:t>‌</w:t>
      </w:r>
      <w:r>
        <w:t>ها</w:t>
      </w:r>
      <w:r>
        <w:t xml:space="preserve"> </w:t>
      </w:r>
      <w:r>
        <w:t>از</w:t>
      </w:r>
      <w:r>
        <w:t xml:space="preserve"> </w:t>
      </w:r>
      <w:r>
        <w:t>درگاه</w:t>
      </w:r>
      <w:r>
        <w:t xml:space="preserve"> USB-C </w:t>
      </w:r>
      <w:r>
        <w:t>استفاده</w:t>
      </w:r>
      <w:r>
        <w:t xml:space="preserve"> </w:t>
      </w:r>
      <w:r>
        <w:t>می</w:t>
      </w:r>
      <w:r>
        <w:t>‌</w:t>
      </w:r>
      <w:r>
        <w:t>کنند</w:t>
      </w:r>
      <w:r>
        <w:t xml:space="preserve"> </w:t>
      </w:r>
      <w:r>
        <w:t>که</w:t>
      </w:r>
      <w:r>
        <w:t xml:space="preserve"> </w:t>
      </w:r>
      <w:r>
        <w:t>یک</w:t>
      </w:r>
      <w:r>
        <w:t xml:space="preserve"> </w:t>
      </w:r>
      <w:r>
        <w:t>تغییر</w:t>
      </w:r>
      <w:r>
        <w:t xml:space="preserve"> </w:t>
      </w:r>
      <w:r>
        <w:t>بزرگ</w:t>
      </w:r>
      <w:r>
        <w:t xml:space="preserve"> </w:t>
      </w:r>
      <w:r>
        <w:t>نسبت</w:t>
      </w:r>
      <w:r>
        <w:t xml:space="preserve"> </w:t>
      </w:r>
      <w:r>
        <w:t>به</w:t>
      </w:r>
      <w:r>
        <w:t xml:space="preserve"> </w:t>
      </w:r>
      <w:r>
        <w:t>نسل</w:t>
      </w:r>
      <w:r>
        <w:t xml:space="preserve"> </w:t>
      </w:r>
      <w:r>
        <w:t>قبلی</w:t>
      </w:r>
      <w:r>
        <w:t xml:space="preserve"> </w:t>
      </w:r>
      <w:r>
        <w:t>است</w:t>
      </w:r>
      <w:r>
        <w:t>.</w:t>
      </w:r>
    </w:p>
    <w:p w:rsidR="00812A28" w:rsidRDefault="0089218C">
      <w:r>
        <w:t>آیفون</w:t>
      </w:r>
      <w:r>
        <w:t xml:space="preserve"> 15 </w:t>
      </w:r>
      <w:r>
        <w:t>در</w:t>
      </w:r>
      <w:r>
        <w:t xml:space="preserve"> </w:t>
      </w:r>
      <w:r>
        <w:t>سه</w:t>
      </w:r>
      <w:r>
        <w:t xml:space="preserve"> </w:t>
      </w:r>
      <w:r>
        <w:t>مدل</w:t>
      </w:r>
      <w:r>
        <w:t xml:space="preserve"> </w:t>
      </w:r>
      <w:r>
        <w:t>پایه،</w:t>
      </w:r>
      <w:r>
        <w:t xml:space="preserve"> </w:t>
      </w:r>
      <w:r>
        <w:t>پرو</w:t>
      </w:r>
      <w:r>
        <w:t xml:space="preserve"> </w:t>
      </w:r>
      <w:r>
        <w:t>و</w:t>
      </w:r>
      <w:r>
        <w:t xml:space="preserve"> </w:t>
      </w:r>
      <w:r>
        <w:t>پرو</w:t>
      </w:r>
      <w:r>
        <w:t xml:space="preserve"> </w:t>
      </w:r>
      <w:r>
        <w:t>مکس</w:t>
      </w:r>
      <w:r>
        <w:t xml:space="preserve"> </w:t>
      </w:r>
      <w:r>
        <w:t>عرضه</w:t>
      </w:r>
      <w:r>
        <w:t xml:space="preserve"> </w:t>
      </w:r>
      <w:r>
        <w:t>می</w:t>
      </w:r>
      <w:r>
        <w:t>‌</w:t>
      </w:r>
      <w:r>
        <w:t>شود</w:t>
      </w:r>
      <w:r>
        <w:t xml:space="preserve">. </w:t>
      </w:r>
      <w:hyperlink r:id="rId7">
        <w:r>
          <w:rPr>
            <w:color w:val="0000EE"/>
            <w:u w:val="single"/>
          </w:rPr>
          <w:t>آیفون</w:t>
        </w:r>
        <w:r>
          <w:rPr>
            <w:color w:val="0000EE"/>
            <w:u w:val="single"/>
          </w:rPr>
          <w:t xml:space="preserve"> 15 </w:t>
        </w:r>
        <w:r>
          <w:rPr>
            <w:color w:val="0000EE"/>
            <w:u w:val="single"/>
          </w:rPr>
          <w:t>با</w:t>
        </w:r>
        <w:r>
          <w:rPr>
            <w:color w:val="0000EE"/>
            <w:u w:val="single"/>
          </w:rPr>
          <w:t xml:space="preserve"> </w:t>
        </w:r>
        <w:r>
          <w:rPr>
            <w:color w:val="0000EE"/>
            <w:u w:val="single"/>
          </w:rPr>
          <w:t>حجم</w:t>
        </w:r>
        <w:r>
          <w:rPr>
            <w:color w:val="0000EE"/>
            <w:u w:val="single"/>
          </w:rPr>
          <w:t xml:space="preserve"> 256 </w:t>
        </w:r>
        <w:r>
          <w:rPr>
            <w:color w:val="0000EE"/>
            <w:u w:val="single"/>
          </w:rPr>
          <w:t>گیگابایت</w:t>
        </w:r>
      </w:hyperlink>
      <w:r>
        <w:t xml:space="preserve"> </w:t>
      </w:r>
      <w:r>
        <w:t>از</w:t>
      </w:r>
      <w:r>
        <w:t xml:space="preserve"> </w:t>
      </w:r>
      <w:r>
        <w:t>پردازنده</w:t>
      </w:r>
      <w:r>
        <w:t xml:space="preserve"> A16 Bionic</w:t>
      </w:r>
      <w:r>
        <w:t>،</w:t>
      </w:r>
      <w:r>
        <w:t xml:space="preserve"> </w:t>
      </w:r>
      <w:r>
        <w:t>دوربین</w:t>
      </w:r>
      <w:r>
        <w:t xml:space="preserve"> 12 </w:t>
      </w:r>
      <w:r>
        <w:t>مگاپیکسلی</w:t>
      </w:r>
      <w:r>
        <w:t xml:space="preserve"> </w:t>
      </w:r>
      <w:r>
        <w:t>اصلی،</w:t>
      </w:r>
      <w:r>
        <w:t xml:space="preserve"> </w:t>
      </w:r>
      <w:r>
        <w:t>نمایشگر</w:t>
      </w:r>
      <w:r>
        <w:t xml:space="preserve"> 6.1 </w:t>
      </w:r>
      <w:r>
        <w:t>اینچی</w:t>
      </w:r>
      <w:r>
        <w:t xml:space="preserve"> Super Retina XDR </w:t>
      </w:r>
      <w:r>
        <w:t>و</w:t>
      </w:r>
      <w:r>
        <w:t xml:space="preserve"> </w:t>
      </w:r>
      <w:r>
        <w:t>باتری</w:t>
      </w:r>
      <w:r>
        <w:t xml:space="preserve"> 3095 </w:t>
      </w:r>
      <w:r>
        <w:t>میلی</w:t>
      </w:r>
      <w:r>
        <w:t>‌</w:t>
      </w:r>
      <w:r>
        <w:t>آمپر</w:t>
      </w:r>
      <w:r>
        <w:t xml:space="preserve"> </w:t>
      </w:r>
      <w:r>
        <w:t>ساعتی</w:t>
      </w:r>
      <w:r>
        <w:t xml:space="preserve"> </w:t>
      </w:r>
      <w:r>
        <w:t>بهره</w:t>
      </w:r>
      <w:r>
        <w:t xml:space="preserve"> </w:t>
      </w:r>
      <w:r>
        <w:t>می</w:t>
      </w:r>
      <w:r>
        <w:t>‌</w:t>
      </w:r>
      <w:r>
        <w:t>برد</w:t>
      </w:r>
      <w:r>
        <w:t>.</w:t>
      </w:r>
    </w:p>
    <w:p w:rsidR="00812A28" w:rsidRDefault="0089218C">
      <w:r>
        <w:t>آیفون</w:t>
      </w:r>
      <w:r>
        <w:t xml:space="preserve"> 15 </w:t>
      </w:r>
      <w:r>
        <w:t>پرو</w:t>
      </w:r>
      <w:r>
        <w:t xml:space="preserve"> </w:t>
      </w:r>
      <w:r>
        <w:t>از</w:t>
      </w:r>
      <w:r>
        <w:t xml:space="preserve"> </w:t>
      </w:r>
      <w:r>
        <w:t>پردازنده</w:t>
      </w:r>
      <w:r>
        <w:t xml:space="preserve"> A16 Bion</w:t>
      </w:r>
      <w:r>
        <w:t>ic</w:t>
      </w:r>
      <w:r>
        <w:t>،</w:t>
      </w:r>
      <w:r>
        <w:t xml:space="preserve"> </w:t>
      </w:r>
      <w:r>
        <w:t>دوربین</w:t>
      </w:r>
      <w:r>
        <w:t xml:space="preserve"> 48 </w:t>
      </w:r>
      <w:r>
        <w:t>مگاپیکسلی</w:t>
      </w:r>
      <w:r>
        <w:t xml:space="preserve"> </w:t>
      </w:r>
      <w:r>
        <w:t>اصلی،</w:t>
      </w:r>
      <w:r>
        <w:t xml:space="preserve"> </w:t>
      </w:r>
      <w:r>
        <w:t>نمایشگر</w:t>
      </w:r>
      <w:r>
        <w:t xml:space="preserve"> 6.1 </w:t>
      </w:r>
      <w:r>
        <w:t>اینچی</w:t>
      </w:r>
      <w:r>
        <w:t xml:space="preserve"> Super Retina XDR ProMotion </w:t>
      </w:r>
      <w:r>
        <w:t>و</w:t>
      </w:r>
      <w:r>
        <w:t xml:space="preserve"> </w:t>
      </w:r>
      <w:r>
        <w:t>باتری</w:t>
      </w:r>
      <w:r>
        <w:t xml:space="preserve"> 4352 </w:t>
      </w:r>
      <w:r>
        <w:t>میلی</w:t>
      </w:r>
      <w:r>
        <w:t>‌</w:t>
      </w:r>
      <w:r>
        <w:t>آمپر</w:t>
      </w:r>
      <w:r>
        <w:t xml:space="preserve"> </w:t>
      </w:r>
      <w:r>
        <w:t>ساعتی</w:t>
      </w:r>
      <w:r>
        <w:t xml:space="preserve"> </w:t>
      </w:r>
      <w:r>
        <w:t>بهره</w:t>
      </w:r>
      <w:r>
        <w:t xml:space="preserve"> </w:t>
      </w:r>
      <w:r>
        <w:t>می</w:t>
      </w:r>
      <w:r>
        <w:t>‌</w:t>
      </w:r>
      <w:r>
        <w:t>برد</w:t>
      </w:r>
      <w:r>
        <w:t>.</w:t>
      </w:r>
    </w:p>
    <w:p w:rsidR="00812A28" w:rsidRDefault="0089218C">
      <w:r>
        <w:t>آیفون</w:t>
      </w:r>
      <w:r>
        <w:t xml:space="preserve"> 15 </w:t>
      </w:r>
      <w:r>
        <w:t>پرو</w:t>
      </w:r>
      <w:r>
        <w:t xml:space="preserve"> </w:t>
      </w:r>
      <w:r>
        <w:t>مکس</w:t>
      </w:r>
      <w:r>
        <w:t xml:space="preserve"> </w:t>
      </w:r>
      <w:r>
        <w:t>از</w:t>
      </w:r>
      <w:r>
        <w:t xml:space="preserve"> </w:t>
      </w:r>
      <w:r>
        <w:t>پردازنده</w:t>
      </w:r>
      <w:r>
        <w:t xml:space="preserve"> A16 Bionic</w:t>
      </w:r>
      <w:r>
        <w:t>،</w:t>
      </w:r>
      <w:r>
        <w:t xml:space="preserve"> </w:t>
      </w:r>
      <w:r>
        <w:t>دوربین</w:t>
      </w:r>
      <w:r>
        <w:t xml:space="preserve"> 48 </w:t>
      </w:r>
      <w:r>
        <w:t>مگاپیکسلی</w:t>
      </w:r>
      <w:r>
        <w:t xml:space="preserve"> </w:t>
      </w:r>
      <w:r>
        <w:t>اصلی،</w:t>
      </w:r>
      <w:r>
        <w:t xml:space="preserve"> </w:t>
      </w:r>
      <w:r>
        <w:t>نمایشگر</w:t>
      </w:r>
      <w:r>
        <w:t xml:space="preserve"> 6.7 </w:t>
      </w:r>
      <w:r>
        <w:t>اینچی</w:t>
      </w:r>
      <w:r>
        <w:t xml:space="preserve"> Super Retina XDR ProMotion </w:t>
      </w:r>
      <w:r>
        <w:t>و</w:t>
      </w:r>
      <w:r>
        <w:t xml:space="preserve"> </w:t>
      </w:r>
      <w:r>
        <w:t>باتری</w:t>
      </w:r>
      <w:r>
        <w:t xml:space="preserve"> 4352 </w:t>
      </w:r>
      <w:r>
        <w:t>میلی</w:t>
      </w:r>
      <w:r>
        <w:t>‌</w:t>
      </w:r>
      <w:r>
        <w:t>آمپر</w:t>
      </w:r>
      <w:r>
        <w:t xml:space="preserve"> </w:t>
      </w:r>
      <w:r>
        <w:t>ساعت</w:t>
      </w:r>
      <w:r>
        <w:t>ی</w:t>
      </w:r>
      <w:r>
        <w:t xml:space="preserve"> </w:t>
      </w:r>
      <w:r>
        <w:t>بهره</w:t>
      </w:r>
      <w:r>
        <w:t xml:space="preserve"> </w:t>
      </w:r>
      <w:r>
        <w:t>می</w:t>
      </w:r>
      <w:r>
        <w:t>‌</w:t>
      </w:r>
      <w:r>
        <w:t>برد</w:t>
      </w:r>
      <w:r>
        <w:t>.</w:t>
      </w:r>
    </w:p>
    <w:p w:rsidR="00812A28" w:rsidRDefault="0089218C">
      <w:pPr>
        <w:pStyle w:val="Heading2"/>
      </w:pPr>
      <w:r>
        <w:t>مزایا</w:t>
      </w:r>
      <w:r>
        <w:t xml:space="preserve"> </w:t>
      </w:r>
      <w:r>
        <w:t>و</w:t>
      </w:r>
      <w:r>
        <w:t xml:space="preserve"> </w:t>
      </w:r>
      <w:r>
        <w:t>معایب</w:t>
      </w:r>
      <w:r>
        <w:t xml:space="preserve"> </w:t>
      </w:r>
      <w:r>
        <w:t>درگاه</w:t>
      </w:r>
      <w:r>
        <w:t xml:space="preserve"> USB-C </w:t>
      </w:r>
      <w:r>
        <w:t>در</w:t>
      </w:r>
      <w:r>
        <w:t xml:space="preserve"> </w:t>
      </w:r>
      <w:r>
        <w:t>آیفون</w:t>
      </w:r>
    </w:p>
    <w:p w:rsidR="00812A28" w:rsidRDefault="0089218C">
      <w:r>
        <w:t>آیفون</w:t>
      </w:r>
      <w:r>
        <w:t xml:space="preserve"> 15 </w:t>
      </w:r>
      <w:r>
        <w:t>با</w:t>
      </w:r>
      <w:r>
        <w:t xml:space="preserve"> </w:t>
      </w:r>
      <w:r>
        <w:t>درگاه</w:t>
      </w:r>
      <w:r>
        <w:t xml:space="preserve"> USB-C</w:t>
      </w:r>
      <w:r>
        <w:t>،</w:t>
      </w:r>
      <w:r>
        <w:t xml:space="preserve"> </w:t>
      </w:r>
      <w:r>
        <w:t>استاندارد</w:t>
      </w:r>
      <w:r>
        <w:t xml:space="preserve"> </w:t>
      </w:r>
      <w:r>
        <w:t>جهانی</w:t>
      </w:r>
      <w:r>
        <w:t xml:space="preserve"> </w:t>
      </w:r>
      <w:r>
        <w:t>را</w:t>
      </w:r>
      <w:r>
        <w:t xml:space="preserve"> </w:t>
      </w:r>
      <w:r>
        <w:t>برای</w:t>
      </w:r>
      <w:r>
        <w:t xml:space="preserve"> </w:t>
      </w:r>
      <w:r>
        <w:t>گوشی</w:t>
      </w:r>
      <w:r>
        <w:t>‌</w:t>
      </w:r>
      <w:r>
        <w:t>های</w:t>
      </w:r>
      <w:r>
        <w:t xml:space="preserve"> </w:t>
      </w:r>
      <w:r>
        <w:t>هوشمند</w:t>
      </w:r>
      <w:r>
        <w:t xml:space="preserve"> </w:t>
      </w:r>
      <w:r>
        <w:t>اپل</w:t>
      </w:r>
      <w:r>
        <w:t xml:space="preserve"> </w:t>
      </w:r>
      <w:r>
        <w:t>به</w:t>
      </w:r>
      <w:r>
        <w:t xml:space="preserve"> </w:t>
      </w:r>
      <w:r>
        <w:t>ارمغان</w:t>
      </w:r>
      <w:r>
        <w:t xml:space="preserve"> </w:t>
      </w:r>
      <w:r>
        <w:t>می</w:t>
      </w:r>
      <w:r>
        <w:t>‌</w:t>
      </w:r>
      <w:r>
        <w:t>آورد</w:t>
      </w:r>
      <w:r>
        <w:t xml:space="preserve">. </w:t>
      </w:r>
      <w:r>
        <w:t>در</w:t>
      </w:r>
      <w:r>
        <w:t xml:space="preserve"> </w:t>
      </w:r>
      <w:r>
        <w:t>ادامه</w:t>
      </w:r>
      <w:r>
        <w:t xml:space="preserve"> </w:t>
      </w:r>
      <w:r>
        <w:t>به</w:t>
      </w:r>
      <w:r>
        <w:t xml:space="preserve"> </w:t>
      </w:r>
      <w:r>
        <w:t>بررسی</w:t>
      </w:r>
      <w:r>
        <w:t xml:space="preserve"> </w:t>
      </w:r>
      <w:r>
        <w:t>مزایا</w:t>
      </w:r>
      <w:r>
        <w:t xml:space="preserve"> </w:t>
      </w:r>
      <w:r>
        <w:t>و</w:t>
      </w:r>
      <w:r>
        <w:t xml:space="preserve"> </w:t>
      </w:r>
      <w:r>
        <w:t>معایب</w:t>
      </w:r>
      <w:r>
        <w:t xml:space="preserve"> </w:t>
      </w:r>
      <w:r>
        <w:t>درگاه</w:t>
      </w:r>
      <w:r>
        <w:t xml:space="preserve"> USB-C </w:t>
      </w:r>
      <w:r>
        <w:t>در</w:t>
      </w:r>
      <w:r>
        <w:t xml:space="preserve"> </w:t>
      </w:r>
      <w:r>
        <w:t>آیفون</w:t>
      </w:r>
      <w:r>
        <w:t xml:space="preserve"> </w:t>
      </w:r>
      <w:r>
        <w:t>می</w:t>
      </w:r>
      <w:r>
        <w:t>‌</w:t>
      </w:r>
      <w:r>
        <w:t>پردازیم</w:t>
      </w:r>
      <w:r>
        <w:t>:</w:t>
      </w:r>
    </w:p>
    <w:p w:rsidR="00812A28" w:rsidRDefault="0089218C">
      <w:pPr>
        <w:pStyle w:val="Heading3"/>
      </w:pPr>
      <w:r>
        <w:t>مزایای</w:t>
      </w:r>
      <w:r>
        <w:t xml:space="preserve"> </w:t>
      </w:r>
      <w:r>
        <w:t>درگاه</w:t>
      </w:r>
      <w:r>
        <w:t xml:space="preserve"> USB-C </w:t>
      </w:r>
      <w:r>
        <w:t>در</w:t>
      </w:r>
      <w:r>
        <w:t xml:space="preserve"> </w:t>
      </w:r>
      <w:r>
        <w:t>آیفون</w:t>
      </w:r>
    </w:p>
    <w:p w:rsidR="00812A28" w:rsidRDefault="0089218C">
      <w:pPr>
        <w:pStyle w:val="ListBullet"/>
        <w:spacing w:line="240" w:lineRule="auto"/>
        <w:ind w:left="720"/>
      </w:pPr>
      <w:r>
        <w:t>سازگاری</w:t>
      </w:r>
      <w:r>
        <w:t xml:space="preserve"> </w:t>
      </w:r>
      <w:r>
        <w:t>بیشتر</w:t>
      </w:r>
      <w:r>
        <w:t xml:space="preserve">: </w:t>
      </w:r>
      <w:r>
        <w:t>درگاه</w:t>
      </w:r>
      <w:r>
        <w:t xml:space="preserve"> USB-</w:t>
      </w:r>
      <w:r>
        <w:t xml:space="preserve">C </w:t>
      </w:r>
      <w:r>
        <w:t>یک</w:t>
      </w:r>
      <w:r>
        <w:t xml:space="preserve"> </w:t>
      </w:r>
      <w:r>
        <w:t>استاندارد</w:t>
      </w:r>
      <w:r>
        <w:t xml:space="preserve"> </w:t>
      </w:r>
      <w:r>
        <w:t>جهانی</w:t>
      </w:r>
      <w:r>
        <w:t xml:space="preserve"> </w:t>
      </w:r>
      <w:r>
        <w:t>است</w:t>
      </w:r>
      <w:r>
        <w:t xml:space="preserve"> </w:t>
      </w:r>
      <w:r>
        <w:t>و</w:t>
      </w:r>
      <w:r>
        <w:t xml:space="preserve"> </w:t>
      </w:r>
      <w:r>
        <w:t>استفاده</w:t>
      </w:r>
      <w:r>
        <w:t xml:space="preserve"> </w:t>
      </w:r>
      <w:r>
        <w:t>از</w:t>
      </w:r>
      <w:r>
        <w:t xml:space="preserve"> </w:t>
      </w:r>
      <w:r>
        <w:t>آن</w:t>
      </w:r>
      <w:r>
        <w:t xml:space="preserve"> </w:t>
      </w:r>
      <w:r>
        <w:t>باعث</w:t>
      </w:r>
      <w:r>
        <w:t xml:space="preserve"> </w:t>
      </w:r>
      <w:r>
        <w:t>می</w:t>
      </w:r>
      <w:r>
        <w:t>‌</w:t>
      </w:r>
      <w:r>
        <w:t>شود</w:t>
      </w:r>
      <w:r>
        <w:t xml:space="preserve"> </w:t>
      </w:r>
      <w:r>
        <w:t>که</w:t>
      </w:r>
      <w:r>
        <w:t xml:space="preserve"> </w:t>
      </w:r>
      <w:r>
        <w:t>کاربران</w:t>
      </w:r>
      <w:r>
        <w:t xml:space="preserve"> </w:t>
      </w:r>
      <w:r>
        <w:t>آیفون</w:t>
      </w:r>
      <w:r>
        <w:t xml:space="preserve"> </w:t>
      </w:r>
      <w:r>
        <w:t>بتوانند</w:t>
      </w:r>
      <w:r>
        <w:t xml:space="preserve"> </w:t>
      </w:r>
      <w:r>
        <w:t>از</w:t>
      </w:r>
      <w:r>
        <w:t xml:space="preserve"> </w:t>
      </w:r>
      <w:r>
        <w:t>طیف</w:t>
      </w:r>
      <w:r>
        <w:t xml:space="preserve"> </w:t>
      </w:r>
      <w:r>
        <w:t>وسیعی</w:t>
      </w:r>
      <w:r>
        <w:t xml:space="preserve"> </w:t>
      </w:r>
      <w:r>
        <w:t>از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 </w:t>
      </w:r>
      <w:r>
        <w:t>از</w:t>
      </w:r>
      <w:r>
        <w:t xml:space="preserve"> </w:t>
      </w:r>
      <w:r>
        <w:t>جمله</w:t>
      </w:r>
      <w:r>
        <w:t xml:space="preserve"> </w:t>
      </w:r>
      <w:r>
        <w:t>شارژرها،</w:t>
      </w:r>
      <w:r>
        <w:t xml:space="preserve"> </w:t>
      </w:r>
      <w:r>
        <w:t>کابل</w:t>
      </w:r>
      <w:r>
        <w:t>‌</w:t>
      </w:r>
      <w:r>
        <w:t>ها،</w:t>
      </w:r>
      <w:r>
        <w:t xml:space="preserve"> </w:t>
      </w:r>
      <w:r>
        <w:t>مانیتورها،</w:t>
      </w:r>
      <w:r>
        <w:t xml:space="preserve"> </w:t>
      </w:r>
      <w:r>
        <w:t>هارد</w:t>
      </w:r>
      <w:r>
        <w:t xml:space="preserve"> </w:t>
      </w:r>
      <w:r>
        <w:t>دیسک</w:t>
      </w:r>
      <w:r>
        <w:t>‌</w:t>
      </w:r>
      <w:r>
        <w:t>ها</w:t>
      </w:r>
      <w:r>
        <w:t xml:space="preserve"> </w:t>
      </w:r>
      <w:r>
        <w:t>و</w:t>
      </w:r>
      <w:r>
        <w:t xml:space="preserve"> </w:t>
      </w:r>
      <w:r>
        <w:t>غیره</w:t>
      </w:r>
      <w:r>
        <w:t xml:space="preserve"> </w:t>
      </w:r>
      <w:r>
        <w:t>استفاده</w:t>
      </w:r>
      <w:r>
        <w:t xml:space="preserve"> </w:t>
      </w:r>
      <w:r>
        <w:t>کنند</w:t>
      </w:r>
      <w:r>
        <w:t>.</w:t>
      </w:r>
    </w:p>
    <w:p w:rsidR="00812A28" w:rsidRDefault="0089218C">
      <w:pPr>
        <w:pStyle w:val="ListBullet"/>
        <w:spacing w:line="240" w:lineRule="auto"/>
        <w:ind w:left="720"/>
      </w:pPr>
      <w:r>
        <w:t>سرعت</w:t>
      </w:r>
      <w:r>
        <w:t xml:space="preserve"> </w:t>
      </w:r>
      <w:r>
        <w:t>انتقال</w:t>
      </w:r>
      <w:r>
        <w:t xml:space="preserve"> </w:t>
      </w:r>
      <w:r>
        <w:t>داده</w:t>
      </w:r>
      <w:r>
        <w:t>‌</w:t>
      </w:r>
      <w:r>
        <w:t>ها</w:t>
      </w:r>
      <w:r>
        <w:t xml:space="preserve"> </w:t>
      </w:r>
      <w:r>
        <w:t>و</w:t>
      </w:r>
      <w:r>
        <w:t xml:space="preserve"> </w:t>
      </w:r>
      <w:r>
        <w:t>شارژ</w:t>
      </w:r>
      <w:r>
        <w:t xml:space="preserve"> </w:t>
      </w:r>
      <w:r>
        <w:t>سریع</w:t>
      </w:r>
      <w:r>
        <w:t>‌</w:t>
      </w:r>
      <w:r>
        <w:t>تر</w:t>
      </w:r>
      <w:r>
        <w:t xml:space="preserve">: </w:t>
      </w:r>
      <w:r>
        <w:t>درگاه</w:t>
      </w:r>
      <w:r>
        <w:t xml:space="preserve"> USB-C </w:t>
      </w:r>
      <w:r>
        <w:t>از</w:t>
      </w:r>
      <w:r>
        <w:t xml:space="preserve"> </w:t>
      </w:r>
      <w:r>
        <w:t>سرعت</w:t>
      </w:r>
      <w:r>
        <w:t xml:space="preserve"> </w:t>
      </w:r>
      <w:r>
        <w:t>انتقال</w:t>
      </w:r>
      <w:r>
        <w:t xml:space="preserve"> </w:t>
      </w:r>
      <w:r>
        <w:t>داده</w:t>
      </w:r>
      <w:r>
        <w:t>‌</w:t>
      </w:r>
      <w:r>
        <w:t>های</w:t>
      </w:r>
      <w:r>
        <w:t xml:space="preserve"> </w:t>
      </w:r>
      <w:r>
        <w:t>بالاتری</w:t>
      </w:r>
      <w:r>
        <w:t xml:space="preserve"> </w:t>
      </w:r>
      <w:r>
        <w:t>نسبت</w:t>
      </w:r>
      <w:r>
        <w:t xml:space="preserve"> </w:t>
      </w:r>
      <w:r>
        <w:t>به</w:t>
      </w:r>
      <w:r>
        <w:t xml:space="preserve"> </w:t>
      </w:r>
      <w:r>
        <w:t>درگاه</w:t>
      </w:r>
      <w:r>
        <w:t xml:space="preserve"> </w:t>
      </w:r>
      <w:r>
        <w:t>لایتنینگ</w:t>
      </w:r>
      <w:r>
        <w:t xml:space="preserve"> </w:t>
      </w:r>
      <w:r>
        <w:t>پشتیبانی</w:t>
      </w:r>
      <w:r>
        <w:t xml:space="preserve"> </w:t>
      </w:r>
      <w:r>
        <w:t>می</w:t>
      </w:r>
      <w:r>
        <w:t>‌</w:t>
      </w:r>
      <w:r>
        <w:t>کند</w:t>
      </w:r>
      <w:r>
        <w:t xml:space="preserve">. </w:t>
      </w:r>
      <w:r>
        <w:t>همچنین،</w:t>
      </w:r>
      <w:r>
        <w:t xml:space="preserve"> </w:t>
      </w:r>
      <w:r>
        <w:t>برخی</w:t>
      </w:r>
      <w:r>
        <w:t xml:space="preserve"> </w:t>
      </w:r>
      <w:r>
        <w:t>از</w:t>
      </w:r>
      <w:r>
        <w:t xml:space="preserve"> </w:t>
      </w:r>
      <w:r>
        <w:t>کابل</w:t>
      </w:r>
      <w:r>
        <w:t>‌</w:t>
      </w:r>
      <w:r>
        <w:t>های</w:t>
      </w:r>
      <w:r>
        <w:t xml:space="preserve"> USB-C </w:t>
      </w:r>
      <w:r>
        <w:t>از</w:t>
      </w:r>
      <w:r>
        <w:t xml:space="preserve"> </w:t>
      </w:r>
      <w:r>
        <w:t>فناوری</w:t>
      </w:r>
      <w:r>
        <w:t xml:space="preserve"> </w:t>
      </w:r>
      <w:r>
        <w:t>شارژ</w:t>
      </w:r>
      <w:r>
        <w:t xml:space="preserve"> </w:t>
      </w:r>
      <w:r>
        <w:t>سریع</w:t>
      </w:r>
      <w:r>
        <w:t xml:space="preserve"> </w:t>
      </w:r>
      <w:r>
        <w:t>پشتیبانی</w:t>
      </w:r>
      <w:r>
        <w:t xml:space="preserve"> </w:t>
      </w:r>
      <w:r>
        <w:t>می</w:t>
      </w:r>
      <w:r>
        <w:t>‌</w:t>
      </w:r>
      <w:r>
        <w:t>کنند</w:t>
      </w:r>
      <w:r>
        <w:t xml:space="preserve"> </w:t>
      </w:r>
      <w:r>
        <w:t>که</w:t>
      </w:r>
      <w:r>
        <w:t xml:space="preserve"> </w:t>
      </w:r>
      <w:r>
        <w:t>می</w:t>
      </w:r>
      <w:r>
        <w:t>‌</w:t>
      </w:r>
      <w:r>
        <w:t>تواند</w:t>
      </w:r>
      <w:r>
        <w:t xml:space="preserve"> </w:t>
      </w:r>
      <w:r>
        <w:t>زمان</w:t>
      </w:r>
      <w:r>
        <w:t xml:space="preserve"> </w:t>
      </w:r>
      <w:r>
        <w:t>شارژ</w:t>
      </w:r>
      <w:r>
        <w:t xml:space="preserve"> </w:t>
      </w:r>
      <w:r>
        <w:t>آیفون</w:t>
      </w:r>
      <w:r>
        <w:t xml:space="preserve"> </w:t>
      </w:r>
      <w:r>
        <w:t>را</w:t>
      </w:r>
      <w:r>
        <w:t xml:space="preserve"> </w:t>
      </w:r>
      <w:r>
        <w:t>کاهش</w:t>
      </w:r>
      <w:r>
        <w:t xml:space="preserve"> </w:t>
      </w:r>
      <w:r>
        <w:t>دهد</w:t>
      </w:r>
      <w:r>
        <w:t>.</w:t>
      </w:r>
    </w:p>
    <w:p w:rsidR="00812A28" w:rsidRDefault="0089218C">
      <w:pPr>
        <w:pStyle w:val="ListBullet"/>
        <w:spacing w:line="240" w:lineRule="auto"/>
        <w:ind w:left="720"/>
      </w:pPr>
      <w:r>
        <w:t>طراحی</w:t>
      </w:r>
      <w:r>
        <w:t xml:space="preserve"> </w:t>
      </w:r>
      <w:r>
        <w:t>یکپارچه</w:t>
      </w:r>
      <w:r>
        <w:t>‌</w:t>
      </w:r>
      <w:r>
        <w:t>تر</w:t>
      </w:r>
      <w:r>
        <w:t xml:space="preserve">: </w:t>
      </w:r>
      <w:r>
        <w:t>درگاه</w:t>
      </w:r>
      <w:r>
        <w:t xml:space="preserve"> USB-C </w:t>
      </w:r>
      <w:r>
        <w:t>یکپارچه</w:t>
      </w:r>
      <w:r>
        <w:t>‌</w:t>
      </w:r>
      <w:r>
        <w:t>تر</w:t>
      </w:r>
      <w:r>
        <w:t xml:space="preserve"> </w:t>
      </w:r>
      <w:r>
        <w:t>از</w:t>
      </w:r>
      <w:r>
        <w:t xml:space="preserve"> </w:t>
      </w:r>
      <w:r>
        <w:t>درگاه</w:t>
      </w:r>
      <w:r>
        <w:t xml:space="preserve"> </w:t>
      </w:r>
      <w:r>
        <w:t>لایتنینگ</w:t>
      </w:r>
      <w:r>
        <w:t xml:space="preserve"> </w:t>
      </w:r>
      <w:r>
        <w:t>است</w:t>
      </w:r>
      <w:r>
        <w:t xml:space="preserve"> </w:t>
      </w:r>
      <w:r>
        <w:t>و</w:t>
      </w:r>
      <w:r>
        <w:t xml:space="preserve"> </w:t>
      </w:r>
      <w:r>
        <w:t>باعث</w:t>
      </w:r>
      <w:r>
        <w:t xml:space="preserve"> </w:t>
      </w:r>
      <w:r>
        <w:t>می</w:t>
      </w:r>
      <w:r>
        <w:t>‌</w:t>
      </w:r>
      <w:r>
        <w:t>شود</w:t>
      </w:r>
      <w:r>
        <w:t xml:space="preserve"> </w:t>
      </w:r>
      <w:r>
        <w:t>که</w:t>
      </w:r>
      <w:r>
        <w:t xml:space="preserve"> </w:t>
      </w:r>
      <w:r>
        <w:t>آیفون</w:t>
      </w:r>
      <w:r>
        <w:t xml:space="preserve"> </w:t>
      </w:r>
      <w:r>
        <w:t>ظاهری</w:t>
      </w:r>
      <w:r>
        <w:t xml:space="preserve"> </w:t>
      </w:r>
      <w:r>
        <w:t>مدرن</w:t>
      </w:r>
      <w:r>
        <w:t>‌</w:t>
      </w:r>
      <w:r>
        <w:t>تر</w:t>
      </w:r>
      <w:r>
        <w:t xml:space="preserve"> </w:t>
      </w:r>
      <w:r>
        <w:t>داشته</w:t>
      </w:r>
      <w:r>
        <w:t xml:space="preserve"> </w:t>
      </w:r>
      <w:r>
        <w:t>باشد</w:t>
      </w:r>
      <w:r>
        <w:t>.</w:t>
      </w:r>
    </w:p>
    <w:p w:rsidR="00812A28" w:rsidRDefault="0089218C">
      <w:pPr>
        <w:pStyle w:val="Heading3"/>
      </w:pPr>
      <w:r>
        <w:t>معایب</w:t>
      </w:r>
      <w:r>
        <w:t xml:space="preserve"> </w:t>
      </w:r>
      <w:r>
        <w:t>درگاه</w:t>
      </w:r>
      <w:r>
        <w:t xml:space="preserve"> USB-C </w:t>
      </w:r>
      <w:r>
        <w:t>در</w:t>
      </w:r>
      <w:r>
        <w:t xml:space="preserve"> </w:t>
      </w:r>
      <w:r>
        <w:t>آیفون</w:t>
      </w:r>
    </w:p>
    <w:p w:rsidR="00812A28" w:rsidRDefault="0089218C">
      <w:pPr>
        <w:pStyle w:val="ListBullet"/>
        <w:spacing w:line="240" w:lineRule="auto"/>
        <w:ind w:left="720"/>
      </w:pPr>
      <w:r>
        <w:t>هزینه</w:t>
      </w:r>
      <w:r>
        <w:t xml:space="preserve"> </w:t>
      </w:r>
      <w:r>
        <w:t>بالاتر</w:t>
      </w:r>
      <w:r>
        <w:t xml:space="preserve">: </w:t>
      </w:r>
      <w:r>
        <w:t>کابل</w:t>
      </w:r>
      <w:r>
        <w:t>‌</w:t>
      </w:r>
      <w:r>
        <w:t>ها</w:t>
      </w:r>
      <w:r>
        <w:t xml:space="preserve"> </w:t>
      </w:r>
      <w:r>
        <w:t>و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 USB-C </w:t>
      </w:r>
      <w:r>
        <w:t>معمولاً</w:t>
      </w:r>
      <w:r>
        <w:t xml:space="preserve"> </w:t>
      </w:r>
      <w:r>
        <w:t>گران</w:t>
      </w:r>
      <w:r>
        <w:t>‌</w:t>
      </w:r>
      <w:r>
        <w:t>تر</w:t>
      </w:r>
      <w:r>
        <w:t xml:space="preserve"> </w:t>
      </w:r>
      <w:r>
        <w:t>از</w:t>
      </w:r>
      <w:r>
        <w:t xml:space="preserve"> </w:t>
      </w:r>
      <w:r>
        <w:t>کابل</w:t>
      </w:r>
      <w:r>
        <w:t>‌</w:t>
      </w:r>
      <w:r>
        <w:t>ها</w:t>
      </w:r>
      <w:r>
        <w:t xml:space="preserve"> </w:t>
      </w:r>
      <w:r>
        <w:t>و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 </w:t>
      </w:r>
      <w:r>
        <w:t>لایتنینگ</w:t>
      </w:r>
      <w:r>
        <w:t xml:space="preserve"> </w:t>
      </w:r>
      <w:r>
        <w:t>هستند</w:t>
      </w:r>
      <w:r>
        <w:t>.</w:t>
      </w:r>
    </w:p>
    <w:p w:rsidR="00812A28" w:rsidRDefault="0089218C">
      <w:pPr>
        <w:pStyle w:val="ListBullet"/>
        <w:spacing w:line="240" w:lineRule="auto"/>
        <w:ind w:left="720"/>
      </w:pPr>
      <w:r>
        <w:t>تغییر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: </w:t>
      </w:r>
      <w:r>
        <w:t>کاربرانی</w:t>
      </w:r>
      <w:r>
        <w:t xml:space="preserve"> </w:t>
      </w:r>
      <w:r>
        <w:t>که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 </w:t>
      </w:r>
      <w:r>
        <w:t>لایتنینگ</w:t>
      </w:r>
      <w:r>
        <w:t xml:space="preserve"> </w:t>
      </w:r>
      <w:r>
        <w:t>دارند،</w:t>
      </w:r>
      <w:r>
        <w:t xml:space="preserve"> </w:t>
      </w:r>
      <w:r>
        <w:t>باید</w:t>
      </w:r>
      <w:r>
        <w:t xml:space="preserve"> </w:t>
      </w:r>
      <w:r>
        <w:t>برای</w:t>
      </w:r>
      <w:r>
        <w:t xml:space="preserve"> </w:t>
      </w:r>
      <w:r>
        <w:t>استفاده</w:t>
      </w:r>
      <w:r>
        <w:t xml:space="preserve"> </w:t>
      </w:r>
      <w:r>
        <w:t>از</w:t>
      </w:r>
      <w:r>
        <w:t xml:space="preserve"> </w:t>
      </w:r>
      <w:r>
        <w:t>آیفون</w:t>
      </w:r>
      <w:r>
        <w:t xml:space="preserve"> </w:t>
      </w:r>
      <w:r>
        <w:t>جدید</w:t>
      </w:r>
      <w:r>
        <w:t xml:space="preserve"> </w:t>
      </w:r>
      <w:r>
        <w:t>خود،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 </w:t>
      </w:r>
      <w:r>
        <w:t>جدیدی</w:t>
      </w:r>
      <w:r>
        <w:t xml:space="preserve"> </w:t>
      </w:r>
      <w:r>
        <w:t>خریداری</w:t>
      </w:r>
      <w:r>
        <w:t xml:space="preserve"> </w:t>
      </w:r>
      <w:r>
        <w:t>کن</w:t>
      </w:r>
      <w:r>
        <w:t>ند</w:t>
      </w:r>
      <w:r>
        <w:t>.</w:t>
      </w:r>
    </w:p>
    <w:p w:rsidR="00812A28" w:rsidRDefault="0089218C">
      <w:r>
        <w:t>در</w:t>
      </w:r>
      <w:r>
        <w:t xml:space="preserve"> </w:t>
      </w:r>
      <w:r>
        <w:t>مجموع،</w:t>
      </w:r>
      <w:r>
        <w:t xml:space="preserve"> </w:t>
      </w:r>
      <w:r>
        <w:t>مزایای</w:t>
      </w:r>
      <w:r>
        <w:t xml:space="preserve"> </w:t>
      </w:r>
      <w:r>
        <w:t>درگاه</w:t>
      </w:r>
      <w:r>
        <w:t xml:space="preserve"> USB-C </w:t>
      </w:r>
      <w:r>
        <w:t>در</w:t>
      </w:r>
      <w:r>
        <w:t xml:space="preserve"> </w:t>
      </w:r>
      <w:r>
        <w:t>آیفون</w:t>
      </w:r>
      <w:r>
        <w:t xml:space="preserve"> </w:t>
      </w:r>
      <w:r>
        <w:t>بیشتر</w:t>
      </w:r>
      <w:r>
        <w:t xml:space="preserve"> </w:t>
      </w:r>
      <w:r>
        <w:t>از</w:t>
      </w:r>
      <w:r>
        <w:t xml:space="preserve"> </w:t>
      </w:r>
      <w:r>
        <w:t>معایب</w:t>
      </w:r>
      <w:r>
        <w:t xml:space="preserve"> </w:t>
      </w:r>
      <w:r>
        <w:t>آن</w:t>
      </w:r>
      <w:r>
        <w:t xml:space="preserve"> </w:t>
      </w:r>
      <w:r>
        <w:t>است</w:t>
      </w:r>
      <w:r>
        <w:t xml:space="preserve">. </w:t>
      </w:r>
      <w:r>
        <w:t>این</w:t>
      </w:r>
      <w:r>
        <w:t xml:space="preserve"> </w:t>
      </w:r>
      <w:r>
        <w:t>درگاه</w:t>
      </w:r>
      <w:r>
        <w:t xml:space="preserve"> </w:t>
      </w:r>
      <w:r>
        <w:t>استاندارد</w:t>
      </w:r>
      <w:r>
        <w:t xml:space="preserve"> </w:t>
      </w:r>
      <w:r>
        <w:t>جهانی</w:t>
      </w:r>
      <w:r>
        <w:t xml:space="preserve"> </w:t>
      </w:r>
      <w:r>
        <w:t>است</w:t>
      </w:r>
      <w:r>
        <w:t xml:space="preserve"> </w:t>
      </w:r>
      <w:r>
        <w:t>و</w:t>
      </w:r>
      <w:r>
        <w:t xml:space="preserve"> </w:t>
      </w:r>
      <w:r>
        <w:t>استفاده</w:t>
      </w:r>
      <w:r>
        <w:t xml:space="preserve"> </w:t>
      </w:r>
      <w:r>
        <w:t>از</w:t>
      </w:r>
      <w:r>
        <w:t xml:space="preserve"> </w:t>
      </w:r>
      <w:r>
        <w:t>آن</w:t>
      </w:r>
      <w:r>
        <w:t xml:space="preserve"> </w:t>
      </w:r>
      <w:r>
        <w:t>باعث</w:t>
      </w:r>
      <w:r>
        <w:t xml:space="preserve"> </w:t>
      </w:r>
      <w:r>
        <w:t>می</w:t>
      </w:r>
      <w:r>
        <w:t>‌</w:t>
      </w:r>
      <w:r>
        <w:t>شود</w:t>
      </w:r>
      <w:r>
        <w:t xml:space="preserve"> </w:t>
      </w:r>
      <w:r>
        <w:t>که</w:t>
      </w:r>
      <w:r>
        <w:t xml:space="preserve"> </w:t>
      </w:r>
      <w:r>
        <w:t>کاربران</w:t>
      </w:r>
      <w:r>
        <w:t xml:space="preserve"> </w:t>
      </w:r>
      <w:r>
        <w:t>آیفون</w:t>
      </w:r>
      <w:r>
        <w:t xml:space="preserve"> </w:t>
      </w:r>
      <w:r>
        <w:t>بتوانند</w:t>
      </w:r>
      <w:r>
        <w:t xml:space="preserve"> </w:t>
      </w:r>
      <w:r>
        <w:t>از</w:t>
      </w:r>
      <w:r>
        <w:t xml:space="preserve"> </w:t>
      </w:r>
      <w:r>
        <w:t>طیف</w:t>
      </w:r>
      <w:r>
        <w:t xml:space="preserve"> </w:t>
      </w:r>
      <w:r>
        <w:t>وسیعی</w:t>
      </w:r>
      <w:r>
        <w:t xml:space="preserve"> </w:t>
      </w:r>
      <w:r>
        <w:t>از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 </w:t>
      </w:r>
      <w:r>
        <w:t>استفاده</w:t>
      </w:r>
      <w:r>
        <w:t xml:space="preserve"> </w:t>
      </w:r>
      <w:r>
        <w:t>کنند</w:t>
      </w:r>
      <w:r>
        <w:t xml:space="preserve">. </w:t>
      </w:r>
      <w:r>
        <w:t>همچنین،</w:t>
      </w:r>
      <w:r>
        <w:t xml:space="preserve"> </w:t>
      </w:r>
      <w:r>
        <w:t>سرعت</w:t>
      </w:r>
      <w:r>
        <w:t xml:space="preserve"> </w:t>
      </w:r>
      <w:r>
        <w:t>انتقال</w:t>
      </w:r>
      <w:r>
        <w:t xml:space="preserve"> </w:t>
      </w:r>
      <w:r>
        <w:t>داده</w:t>
      </w:r>
      <w:r>
        <w:t>‌</w:t>
      </w:r>
      <w:r>
        <w:t>ها</w:t>
      </w:r>
      <w:r>
        <w:t xml:space="preserve"> </w:t>
      </w:r>
      <w:r>
        <w:t>و</w:t>
      </w:r>
      <w:r>
        <w:t xml:space="preserve"> </w:t>
      </w:r>
      <w:r>
        <w:t>شارژ</w:t>
      </w:r>
      <w:r>
        <w:t xml:space="preserve"> </w:t>
      </w:r>
      <w:r>
        <w:t>سریع</w:t>
      </w:r>
      <w:r>
        <w:t>‌</w:t>
      </w:r>
      <w:r>
        <w:t>تر</w:t>
      </w:r>
      <w:r>
        <w:t xml:space="preserve"> </w:t>
      </w:r>
      <w:r>
        <w:t>از</w:t>
      </w:r>
      <w:r>
        <w:t xml:space="preserve"> </w:t>
      </w:r>
      <w:r>
        <w:t>دیگر</w:t>
      </w:r>
      <w:r>
        <w:t xml:space="preserve"> </w:t>
      </w:r>
      <w:r>
        <w:t>مزایای</w:t>
      </w:r>
      <w:r>
        <w:t xml:space="preserve"> </w:t>
      </w:r>
      <w:r>
        <w:t>این</w:t>
      </w:r>
      <w:r>
        <w:t xml:space="preserve"> </w:t>
      </w:r>
      <w:r>
        <w:t>درگا</w:t>
      </w:r>
      <w:r>
        <w:t>ه</w:t>
      </w:r>
      <w:r>
        <w:t xml:space="preserve"> </w:t>
      </w:r>
      <w:r>
        <w:t>است</w:t>
      </w:r>
      <w:r>
        <w:t>.</w:t>
      </w:r>
    </w:p>
    <w:p w:rsidR="00812A28" w:rsidRDefault="0089218C">
      <w:pPr>
        <w:pStyle w:val="Heading2"/>
      </w:pPr>
      <w:r>
        <w:t>قیمت</w:t>
      </w:r>
      <w:r>
        <w:t xml:space="preserve"> </w:t>
      </w:r>
      <w:r>
        <w:t>آیفون</w:t>
      </w:r>
      <w:r>
        <w:t xml:space="preserve"> 15 </w:t>
      </w:r>
      <w:r>
        <w:t>با</w:t>
      </w:r>
      <w:r>
        <w:t xml:space="preserve"> </w:t>
      </w:r>
      <w:r>
        <w:t>درگاه</w:t>
      </w:r>
      <w:r>
        <w:t xml:space="preserve"> USB-C </w:t>
      </w:r>
      <w:r>
        <w:t>چقدر</w:t>
      </w:r>
      <w:r>
        <w:t xml:space="preserve"> </w:t>
      </w:r>
      <w:r>
        <w:t>است؟</w:t>
      </w:r>
    </w:p>
    <w:p w:rsidR="00812A28" w:rsidRDefault="0089218C">
      <w:r>
        <w:t>قیمت</w:t>
      </w:r>
      <w:r>
        <w:t xml:space="preserve"> </w:t>
      </w:r>
      <w:r>
        <w:t>آیفون</w:t>
      </w:r>
      <w:r>
        <w:t xml:space="preserve"> 15 </w:t>
      </w:r>
      <w:r>
        <w:t>با</w:t>
      </w:r>
      <w:r>
        <w:t xml:space="preserve"> </w:t>
      </w:r>
      <w:r>
        <w:t>درگاه</w:t>
      </w:r>
      <w:r>
        <w:t xml:space="preserve"> USB-C </w:t>
      </w:r>
      <w:r>
        <w:t>از</w:t>
      </w:r>
      <w:r>
        <w:t xml:space="preserve"> 35 </w:t>
      </w:r>
      <w:r>
        <w:t>میلیون</w:t>
      </w:r>
      <w:r>
        <w:t xml:space="preserve"> </w:t>
      </w:r>
      <w:r>
        <w:t>تومان</w:t>
      </w:r>
      <w:r>
        <w:t xml:space="preserve"> </w:t>
      </w:r>
      <w:r>
        <w:t>برای</w:t>
      </w:r>
      <w:r>
        <w:t xml:space="preserve"> </w:t>
      </w:r>
      <w:r>
        <w:t>مدل</w:t>
      </w:r>
      <w:r>
        <w:t xml:space="preserve"> </w:t>
      </w:r>
      <w:r>
        <w:t>پایه</w:t>
      </w:r>
      <w:r>
        <w:t xml:space="preserve"> 15 </w:t>
      </w:r>
      <w:r>
        <w:t>با</w:t>
      </w:r>
      <w:r>
        <w:t xml:space="preserve"> </w:t>
      </w:r>
      <w:r>
        <w:t>حجم</w:t>
      </w:r>
      <w:r>
        <w:t xml:space="preserve"> 256 </w:t>
      </w:r>
      <w:r>
        <w:t>گیگابایت</w:t>
      </w:r>
      <w:r>
        <w:t xml:space="preserve"> </w:t>
      </w:r>
      <w:r>
        <w:t>شروع</w:t>
      </w:r>
      <w:r>
        <w:t xml:space="preserve"> </w:t>
      </w:r>
      <w:r>
        <w:t>می</w:t>
      </w:r>
      <w:r>
        <w:t>‌</w:t>
      </w:r>
      <w:r>
        <w:t>شود</w:t>
      </w:r>
      <w:r>
        <w:t xml:space="preserve">. </w:t>
      </w:r>
      <w:hyperlink r:id="rId8">
        <w:r>
          <w:rPr>
            <w:color w:val="0000EE"/>
            <w:u w:val="single"/>
          </w:rPr>
          <w:t>قیمت</w:t>
        </w:r>
        <w:r>
          <w:rPr>
            <w:color w:val="0000EE"/>
            <w:u w:val="single"/>
          </w:rPr>
          <w:t xml:space="preserve"> </w:t>
        </w:r>
        <w:r>
          <w:rPr>
            <w:color w:val="0000EE"/>
            <w:u w:val="single"/>
          </w:rPr>
          <w:t>آیفون</w:t>
        </w:r>
        <w:r>
          <w:rPr>
            <w:color w:val="0000EE"/>
            <w:u w:val="single"/>
          </w:rPr>
          <w:t xml:space="preserve"> 15 </w:t>
        </w:r>
        <w:r>
          <w:rPr>
            <w:color w:val="0000EE"/>
            <w:u w:val="single"/>
          </w:rPr>
          <w:t>پرو</w:t>
        </w:r>
        <w:r>
          <w:rPr>
            <w:color w:val="0000EE"/>
            <w:u w:val="single"/>
          </w:rPr>
          <w:t xml:space="preserve"> </w:t>
        </w:r>
        <w:r>
          <w:rPr>
            <w:color w:val="0000EE"/>
            <w:u w:val="single"/>
          </w:rPr>
          <w:t>با</w:t>
        </w:r>
        <w:r>
          <w:rPr>
            <w:color w:val="0000EE"/>
            <w:u w:val="single"/>
          </w:rPr>
          <w:t xml:space="preserve"> </w:t>
        </w:r>
        <w:r>
          <w:rPr>
            <w:color w:val="0000EE"/>
            <w:u w:val="single"/>
          </w:rPr>
          <w:t>حجم</w:t>
        </w:r>
        <w:r>
          <w:rPr>
            <w:color w:val="0000EE"/>
            <w:u w:val="single"/>
          </w:rPr>
          <w:t xml:space="preserve"> 256</w:t>
        </w:r>
      </w:hyperlink>
      <w:hyperlink r:id="rId9">
        <w:r>
          <w:rPr>
            <w:color w:val="0000EE"/>
            <w:u w:val="single"/>
          </w:rPr>
          <w:t xml:space="preserve"> </w:t>
        </w:r>
        <w:r>
          <w:rPr>
            <w:color w:val="0000EE"/>
            <w:u w:val="single"/>
          </w:rPr>
          <w:t>گیگابایت</w:t>
        </w:r>
      </w:hyperlink>
      <w:r>
        <w:t xml:space="preserve"> 45 </w:t>
      </w:r>
      <w:r>
        <w:t>میلیون</w:t>
      </w:r>
      <w:r>
        <w:t xml:space="preserve"> </w:t>
      </w:r>
      <w:r>
        <w:t>تومان</w:t>
      </w:r>
      <w:r>
        <w:t xml:space="preserve"> </w:t>
      </w:r>
      <w:r>
        <w:t>و</w:t>
      </w:r>
      <w:r>
        <w:t xml:space="preserve"> </w:t>
      </w:r>
      <w:r>
        <w:t>قیمت</w:t>
      </w:r>
      <w:r>
        <w:t xml:space="preserve"> </w:t>
      </w:r>
      <w:r>
        <w:t>آیفون</w:t>
      </w:r>
      <w:r>
        <w:t xml:space="preserve"> 15 </w:t>
      </w:r>
      <w:r>
        <w:t>پرو</w:t>
      </w:r>
      <w:r>
        <w:t xml:space="preserve"> </w:t>
      </w:r>
      <w:r>
        <w:t>مکس</w:t>
      </w:r>
      <w:r>
        <w:t xml:space="preserve"> </w:t>
      </w:r>
      <w:r>
        <w:t>با</w:t>
      </w:r>
      <w:r>
        <w:t xml:space="preserve"> </w:t>
      </w:r>
      <w:r>
        <w:t>حجم</w:t>
      </w:r>
      <w:r>
        <w:t xml:space="preserve"> 256 </w:t>
      </w:r>
      <w:r>
        <w:t>گیگابایت</w:t>
      </w:r>
      <w:r>
        <w:t xml:space="preserve"> 55 </w:t>
      </w:r>
      <w:r>
        <w:t>میلیون</w:t>
      </w:r>
      <w:r>
        <w:t xml:space="preserve"> </w:t>
      </w:r>
      <w:r>
        <w:t>تومان</w:t>
      </w:r>
      <w:r>
        <w:t xml:space="preserve"> </w:t>
      </w:r>
      <w:r>
        <w:t>است</w:t>
      </w:r>
      <w:r>
        <w:t>.</w:t>
      </w:r>
    </w:p>
    <w:p w:rsidR="00812A28" w:rsidRDefault="0089218C">
      <w:r>
        <w:t>بنابراین،</w:t>
      </w:r>
      <w:r>
        <w:t xml:space="preserve"> </w:t>
      </w:r>
      <w:r>
        <w:t>قیمت</w:t>
      </w:r>
      <w:r>
        <w:t xml:space="preserve"> </w:t>
      </w:r>
      <w:r>
        <w:t>آیفون</w:t>
      </w:r>
      <w:r>
        <w:t xml:space="preserve"> 15 </w:t>
      </w:r>
      <w:r>
        <w:t>پرو</w:t>
      </w:r>
      <w:r>
        <w:t xml:space="preserve"> </w:t>
      </w:r>
      <w:r>
        <w:t>با</w:t>
      </w:r>
      <w:r>
        <w:t xml:space="preserve"> </w:t>
      </w:r>
      <w:r>
        <w:t>حجم</w:t>
      </w:r>
      <w:r>
        <w:t xml:space="preserve"> 256 </w:t>
      </w:r>
      <w:r>
        <w:t>گیگا</w:t>
      </w:r>
      <w:r>
        <w:t>بایت</w:t>
      </w:r>
      <w:r>
        <w:t xml:space="preserve"> </w:t>
      </w:r>
      <w:r>
        <w:t>حدود</w:t>
      </w:r>
      <w:r>
        <w:t xml:space="preserve"> 10 </w:t>
      </w:r>
      <w:r>
        <w:t>میلیون</w:t>
      </w:r>
      <w:r>
        <w:t xml:space="preserve"> </w:t>
      </w:r>
      <w:r>
        <w:t>تومان</w:t>
      </w:r>
      <w:r>
        <w:t xml:space="preserve"> </w:t>
      </w:r>
      <w:r>
        <w:t>از</w:t>
      </w:r>
      <w:r>
        <w:t xml:space="preserve"> </w:t>
      </w:r>
      <w:r>
        <w:t>قیمت</w:t>
      </w:r>
      <w:r>
        <w:t xml:space="preserve"> </w:t>
      </w:r>
      <w:r>
        <w:t>آیفون</w:t>
      </w:r>
      <w:r>
        <w:t xml:space="preserve"> 15 </w:t>
      </w:r>
      <w:r>
        <w:t>با</w:t>
      </w:r>
      <w:r>
        <w:t xml:space="preserve"> </w:t>
      </w:r>
      <w:r>
        <w:t>حجم</w:t>
      </w:r>
      <w:r>
        <w:t xml:space="preserve"> 256 </w:t>
      </w:r>
      <w:r>
        <w:t>گیگابایت</w:t>
      </w:r>
      <w:r>
        <w:t xml:space="preserve"> </w:t>
      </w:r>
      <w:r>
        <w:t>بیشتر</w:t>
      </w:r>
      <w:r>
        <w:t xml:space="preserve"> </w:t>
      </w:r>
      <w:r>
        <w:t>است</w:t>
      </w:r>
      <w:r>
        <w:t xml:space="preserve">. </w:t>
      </w:r>
      <w:r>
        <w:t>این</w:t>
      </w:r>
      <w:r>
        <w:t xml:space="preserve"> </w:t>
      </w:r>
      <w:r>
        <w:t>تفاوت</w:t>
      </w:r>
      <w:r>
        <w:t xml:space="preserve"> </w:t>
      </w:r>
      <w:r>
        <w:t>قیمت</w:t>
      </w:r>
      <w:r>
        <w:t xml:space="preserve"> </w:t>
      </w:r>
      <w:r>
        <w:t>به</w:t>
      </w:r>
      <w:r>
        <w:t xml:space="preserve"> </w:t>
      </w:r>
      <w:r>
        <w:t>دلیل</w:t>
      </w:r>
      <w:r>
        <w:t xml:space="preserve"> </w:t>
      </w:r>
      <w:r>
        <w:t>ویژگی</w:t>
      </w:r>
      <w:r>
        <w:t>‌</w:t>
      </w:r>
      <w:r>
        <w:t>های</w:t>
      </w:r>
      <w:r>
        <w:t xml:space="preserve"> </w:t>
      </w:r>
      <w:r>
        <w:t>اضافی</w:t>
      </w:r>
      <w:r>
        <w:t xml:space="preserve"> </w:t>
      </w:r>
      <w:r>
        <w:t>آیفون</w:t>
      </w:r>
      <w:r>
        <w:t xml:space="preserve"> 15 </w:t>
      </w:r>
      <w:r>
        <w:t>پرو</w:t>
      </w:r>
      <w:r>
        <w:t xml:space="preserve"> </w:t>
      </w:r>
      <w:r>
        <w:t>نسبت</w:t>
      </w:r>
      <w:r>
        <w:t xml:space="preserve"> </w:t>
      </w:r>
      <w:r>
        <w:t>به</w:t>
      </w:r>
      <w:r>
        <w:t xml:space="preserve"> </w:t>
      </w:r>
      <w:r>
        <w:t>آیفون</w:t>
      </w:r>
      <w:r>
        <w:t xml:space="preserve"> 15 </w:t>
      </w:r>
      <w:r>
        <w:t>است</w:t>
      </w:r>
      <w:r>
        <w:t>.</w:t>
      </w:r>
    </w:p>
    <w:p w:rsidR="00812A28" w:rsidRDefault="0089218C">
      <w:r>
        <w:t>آیفون</w:t>
      </w:r>
      <w:r>
        <w:t xml:space="preserve"> 15 </w:t>
      </w:r>
      <w:r>
        <w:t>پرو</w:t>
      </w:r>
      <w:r>
        <w:t xml:space="preserve"> </w:t>
      </w:r>
      <w:r>
        <w:t>از</w:t>
      </w:r>
      <w:r>
        <w:t xml:space="preserve"> </w:t>
      </w:r>
      <w:r>
        <w:t>پردازنده</w:t>
      </w:r>
      <w:r>
        <w:t xml:space="preserve"> A16 Bionic</w:t>
      </w:r>
      <w:r>
        <w:t>،</w:t>
      </w:r>
      <w:r>
        <w:t xml:space="preserve"> </w:t>
      </w:r>
      <w:r>
        <w:t>دوربین</w:t>
      </w:r>
      <w:r>
        <w:t xml:space="preserve"> 48 </w:t>
      </w:r>
      <w:r>
        <w:t>مگاپیکسلی</w:t>
      </w:r>
      <w:r>
        <w:t xml:space="preserve"> </w:t>
      </w:r>
      <w:r>
        <w:t>اصلی،</w:t>
      </w:r>
      <w:r>
        <w:t xml:space="preserve"> </w:t>
      </w:r>
      <w:r>
        <w:t>نمایشگر</w:t>
      </w:r>
      <w:r>
        <w:t xml:space="preserve"> 6.1 </w:t>
      </w:r>
      <w:r>
        <w:t>اینچی</w:t>
      </w:r>
      <w:r>
        <w:t xml:space="preserve"> Super Retina XDR ProMotion </w:t>
      </w:r>
      <w:r>
        <w:t>و</w:t>
      </w:r>
      <w:r>
        <w:t xml:space="preserve"> </w:t>
      </w:r>
      <w:r>
        <w:t>باتری</w:t>
      </w:r>
      <w:r>
        <w:t xml:space="preserve"> 4352 </w:t>
      </w:r>
      <w:r>
        <w:t>میلی</w:t>
      </w:r>
      <w:r>
        <w:t>‌</w:t>
      </w:r>
      <w:r>
        <w:t>آمپر</w:t>
      </w:r>
      <w:r>
        <w:t xml:space="preserve"> </w:t>
      </w:r>
      <w:r>
        <w:t>ساعتی</w:t>
      </w:r>
      <w:r>
        <w:t xml:space="preserve"> </w:t>
      </w:r>
      <w:r>
        <w:t>بهره</w:t>
      </w:r>
      <w:r>
        <w:t xml:space="preserve"> </w:t>
      </w:r>
      <w:r>
        <w:t>می</w:t>
      </w:r>
      <w:r>
        <w:t>‌</w:t>
      </w:r>
      <w:r>
        <w:t>برد</w:t>
      </w:r>
      <w:r>
        <w:t xml:space="preserve">. </w:t>
      </w:r>
      <w:r>
        <w:t>این</w:t>
      </w:r>
      <w:r>
        <w:t xml:space="preserve"> </w:t>
      </w:r>
      <w:r>
        <w:t>ویژگی</w:t>
      </w:r>
      <w:r>
        <w:t>‌</w:t>
      </w:r>
      <w:r>
        <w:t>ها</w:t>
      </w:r>
      <w:r>
        <w:t xml:space="preserve"> </w:t>
      </w:r>
      <w:r>
        <w:t>نسبت</w:t>
      </w:r>
      <w:r>
        <w:t xml:space="preserve"> </w:t>
      </w:r>
      <w:r>
        <w:t>به</w:t>
      </w:r>
      <w:r>
        <w:t xml:space="preserve"> </w:t>
      </w:r>
      <w:r>
        <w:t>آیفون</w:t>
      </w:r>
      <w:r>
        <w:t xml:space="preserve"> 15 </w:t>
      </w:r>
      <w:r>
        <w:t>که</w:t>
      </w:r>
      <w:r>
        <w:t xml:space="preserve"> </w:t>
      </w:r>
      <w:r>
        <w:t>از</w:t>
      </w:r>
      <w:r>
        <w:t xml:space="preserve"> </w:t>
      </w:r>
      <w:r>
        <w:t>پردازنده</w:t>
      </w:r>
      <w:r>
        <w:t xml:space="preserve"> A16 Bionic</w:t>
      </w:r>
      <w:r>
        <w:t>،</w:t>
      </w:r>
      <w:r>
        <w:t xml:space="preserve"> </w:t>
      </w:r>
      <w:r>
        <w:t>دوربین</w:t>
      </w:r>
      <w:r>
        <w:t xml:space="preserve"> 12 </w:t>
      </w:r>
      <w:r>
        <w:t>مگاپیکسلی</w:t>
      </w:r>
      <w:r>
        <w:t xml:space="preserve"> </w:t>
      </w:r>
      <w:r>
        <w:t>اصلی،</w:t>
      </w:r>
      <w:r>
        <w:t xml:space="preserve"> </w:t>
      </w:r>
      <w:r>
        <w:t>نمایشگر</w:t>
      </w:r>
      <w:r>
        <w:t xml:space="preserve"> 6.1 </w:t>
      </w:r>
      <w:r>
        <w:t>اینچی</w:t>
      </w:r>
      <w:r>
        <w:t xml:space="preserve"> Super Retina XDR </w:t>
      </w:r>
      <w:r>
        <w:t>و</w:t>
      </w:r>
      <w:r>
        <w:t xml:space="preserve"> </w:t>
      </w:r>
      <w:r>
        <w:t>باتری</w:t>
      </w:r>
      <w:r>
        <w:t xml:space="preserve"> 3095 </w:t>
      </w:r>
      <w:r>
        <w:t>میلی</w:t>
      </w:r>
      <w:r>
        <w:t>‌</w:t>
      </w:r>
      <w:r>
        <w:t>آمپر</w:t>
      </w:r>
      <w:r>
        <w:t xml:space="preserve"> </w:t>
      </w:r>
      <w:r>
        <w:t>ساعتی</w:t>
      </w:r>
      <w:r>
        <w:t xml:space="preserve"> </w:t>
      </w:r>
      <w:r>
        <w:t>بهره</w:t>
      </w:r>
      <w:r>
        <w:t xml:space="preserve"> </w:t>
      </w:r>
      <w:r>
        <w:t>می</w:t>
      </w:r>
      <w:r>
        <w:t>‌</w:t>
      </w:r>
      <w:r>
        <w:t>برد،</w:t>
      </w:r>
      <w:r>
        <w:t xml:space="preserve"> </w:t>
      </w:r>
      <w:r>
        <w:t>برتری</w:t>
      </w:r>
      <w:r>
        <w:t xml:space="preserve"> </w:t>
      </w:r>
      <w:r>
        <w:t>دارند</w:t>
      </w:r>
      <w:r>
        <w:t>.</w:t>
      </w:r>
    </w:p>
    <w:p w:rsidR="00812A28" w:rsidRDefault="0089218C">
      <w:r>
        <w:t>در</w:t>
      </w:r>
      <w:r>
        <w:t xml:space="preserve"> </w:t>
      </w:r>
      <w:r>
        <w:t>نهایت،</w:t>
      </w:r>
      <w:r>
        <w:t xml:space="preserve"> </w:t>
      </w:r>
      <w:r>
        <w:t>تصمیم</w:t>
      </w:r>
      <w:r>
        <w:t>‌</w:t>
      </w:r>
      <w:r>
        <w:t>گیری</w:t>
      </w:r>
      <w:r>
        <w:t xml:space="preserve"> </w:t>
      </w:r>
      <w:r>
        <w:t>در</w:t>
      </w:r>
      <w:r>
        <w:t xml:space="preserve"> </w:t>
      </w:r>
      <w:r>
        <w:t>مورد</w:t>
      </w:r>
      <w:r>
        <w:t xml:space="preserve"> </w:t>
      </w:r>
      <w:r>
        <w:t>اینکه</w:t>
      </w:r>
      <w:r>
        <w:t xml:space="preserve"> </w:t>
      </w:r>
      <w:r>
        <w:t>کدام</w:t>
      </w:r>
      <w:r>
        <w:t xml:space="preserve"> </w:t>
      </w:r>
      <w:r>
        <w:t>ی</w:t>
      </w:r>
      <w:r>
        <w:t>ک</w:t>
      </w:r>
      <w:r>
        <w:t xml:space="preserve"> </w:t>
      </w:r>
      <w:r>
        <w:t>از</w:t>
      </w:r>
      <w:r>
        <w:t xml:space="preserve"> </w:t>
      </w:r>
      <w:r>
        <w:t>این</w:t>
      </w:r>
      <w:r>
        <w:t xml:space="preserve"> </w:t>
      </w:r>
      <w:r>
        <w:t>دو</w:t>
      </w:r>
      <w:r>
        <w:t xml:space="preserve"> </w:t>
      </w:r>
      <w:r>
        <w:t>گوشی</w:t>
      </w:r>
      <w:r>
        <w:t xml:space="preserve"> </w:t>
      </w:r>
      <w:r>
        <w:t>ارزش</w:t>
      </w:r>
      <w:r>
        <w:t xml:space="preserve"> </w:t>
      </w:r>
      <w:r>
        <w:t>خرید</w:t>
      </w:r>
      <w:r>
        <w:t xml:space="preserve"> </w:t>
      </w:r>
      <w:r>
        <w:t>دارد،</w:t>
      </w:r>
      <w:r>
        <w:t xml:space="preserve"> </w:t>
      </w:r>
      <w:r>
        <w:t>به</w:t>
      </w:r>
      <w:r>
        <w:t xml:space="preserve"> </w:t>
      </w:r>
      <w:r>
        <w:t>نیازها</w:t>
      </w:r>
      <w:r>
        <w:t xml:space="preserve"> </w:t>
      </w:r>
      <w:r>
        <w:t>و</w:t>
      </w:r>
      <w:r>
        <w:t xml:space="preserve"> </w:t>
      </w:r>
      <w:r>
        <w:t>بودجه</w:t>
      </w:r>
      <w:r>
        <w:t xml:space="preserve"> </w:t>
      </w:r>
      <w:r>
        <w:t>شما</w:t>
      </w:r>
      <w:r>
        <w:t xml:space="preserve"> </w:t>
      </w:r>
      <w:r>
        <w:t>بستگی</w:t>
      </w:r>
      <w:r>
        <w:t xml:space="preserve"> </w:t>
      </w:r>
      <w:r>
        <w:t>دارد</w:t>
      </w:r>
      <w:r>
        <w:t xml:space="preserve">. </w:t>
      </w:r>
      <w:r>
        <w:t>اگر</w:t>
      </w:r>
      <w:r>
        <w:t xml:space="preserve"> </w:t>
      </w:r>
      <w:r>
        <w:t>به</w:t>
      </w:r>
      <w:r>
        <w:t xml:space="preserve"> </w:t>
      </w:r>
      <w:r>
        <w:t>دنبال</w:t>
      </w:r>
      <w:r>
        <w:t xml:space="preserve"> </w:t>
      </w:r>
      <w:r>
        <w:t>بهترین</w:t>
      </w:r>
      <w:r>
        <w:t xml:space="preserve"> </w:t>
      </w:r>
      <w:r>
        <w:t>تجربه</w:t>
      </w:r>
      <w:r>
        <w:t xml:space="preserve"> </w:t>
      </w:r>
      <w:r>
        <w:t>کاربری</w:t>
      </w:r>
      <w:r>
        <w:t xml:space="preserve"> </w:t>
      </w:r>
      <w:r>
        <w:t>هستید</w:t>
      </w:r>
      <w:r>
        <w:t xml:space="preserve"> </w:t>
      </w:r>
      <w:r>
        <w:t>و</w:t>
      </w:r>
      <w:r>
        <w:t xml:space="preserve"> </w:t>
      </w:r>
      <w:r>
        <w:t>بودجه</w:t>
      </w:r>
      <w:r>
        <w:t xml:space="preserve"> </w:t>
      </w:r>
      <w:r>
        <w:t>کافی</w:t>
      </w:r>
      <w:r>
        <w:t xml:space="preserve"> </w:t>
      </w:r>
      <w:r>
        <w:t>دارید،</w:t>
      </w:r>
      <w:r>
        <w:t xml:space="preserve"> </w:t>
      </w:r>
      <w:r>
        <w:t>آیفون</w:t>
      </w:r>
      <w:r>
        <w:t xml:space="preserve"> 15 </w:t>
      </w:r>
      <w:r>
        <w:t>پرو</w:t>
      </w:r>
      <w:r>
        <w:t xml:space="preserve"> </w:t>
      </w:r>
      <w:r>
        <w:t>گزینه</w:t>
      </w:r>
      <w:r>
        <w:t xml:space="preserve"> </w:t>
      </w:r>
      <w:r>
        <w:t>مناسبی</w:t>
      </w:r>
      <w:r>
        <w:t xml:space="preserve"> </w:t>
      </w:r>
      <w:r>
        <w:t>برای</w:t>
      </w:r>
      <w:r>
        <w:t xml:space="preserve"> </w:t>
      </w:r>
      <w:r>
        <w:t>شما</w:t>
      </w:r>
      <w:r>
        <w:t xml:space="preserve"> </w:t>
      </w:r>
      <w:r>
        <w:t>است</w:t>
      </w:r>
      <w:r>
        <w:t xml:space="preserve">. </w:t>
      </w:r>
      <w:r>
        <w:t>اما</w:t>
      </w:r>
      <w:r>
        <w:t xml:space="preserve"> </w:t>
      </w:r>
      <w:r>
        <w:t>اگر</w:t>
      </w:r>
      <w:r>
        <w:t xml:space="preserve"> </w:t>
      </w:r>
      <w:r>
        <w:t>به</w:t>
      </w:r>
      <w:r>
        <w:t xml:space="preserve"> </w:t>
      </w:r>
      <w:r>
        <w:t>دنبال</w:t>
      </w:r>
      <w:r>
        <w:t xml:space="preserve"> </w:t>
      </w:r>
      <w:r>
        <w:t>گوشی</w:t>
      </w:r>
      <w:r>
        <w:t xml:space="preserve"> </w:t>
      </w:r>
      <w:r>
        <w:t>با</w:t>
      </w:r>
      <w:r>
        <w:t xml:space="preserve"> </w:t>
      </w:r>
      <w:r>
        <w:t>قیمت</w:t>
      </w:r>
      <w:r>
        <w:t xml:space="preserve"> </w:t>
      </w:r>
      <w:r>
        <w:t>مناسب</w:t>
      </w:r>
      <w:r>
        <w:t>‌</w:t>
      </w:r>
      <w:r>
        <w:t>تر</w:t>
      </w:r>
      <w:r>
        <w:t xml:space="preserve"> </w:t>
      </w:r>
      <w:r>
        <w:t>هستید،</w:t>
      </w:r>
      <w:r>
        <w:t xml:space="preserve"> </w:t>
      </w:r>
      <w:r>
        <w:t>آیفون</w:t>
      </w:r>
      <w:r>
        <w:t xml:space="preserve"> 15 </w:t>
      </w:r>
      <w:r>
        <w:t>گزینه</w:t>
      </w:r>
      <w:r>
        <w:t xml:space="preserve"> </w:t>
      </w:r>
      <w:r>
        <w:t>مناسبی</w:t>
      </w:r>
      <w:r>
        <w:t xml:space="preserve"> </w:t>
      </w:r>
      <w:r>
        <w:t>است</w:t>
      </w:r>
      <w:r>
        <w:t>.</w:t>
      </w:r>
    </w:p>
    <w:p w:rsidR="00812A28" w:rsidRDefault="0089218C">
      <w:r>
        <w:t xml:space="preserve"> </w:t>
      </w:r>
    </w:p>
    <w:p w:rsidR="00812A28" w:rsidRDefault="0089218C">
      <w:pPr>
        <w:pStyle w:val="Heading2"/>
      </w:pPr>
      <w:r>
        <w:t>خرید</w:t>
      </w:r>
      <w:r>
        <w:t xml:space="preserve"> </w:t>
      </w:r>
      <w:r>
        <w:t>آیفون</w:t>
      </w:r>
      <w:r>
        <w:t xml:space="preserve"> 15 </w:t>
      </w:r>
      <w:r>
        <w:t>پ</w:t>
      </w:r>
      <w:r>
        <w:t>رو</w:t>
      </w:r>
      <w:r>
        <w:t xml:space="preserve"> </w:t>
      </w:r>
      <w:r>
        <w:t>و</w:t>
      </w:r>
      <w:r>
        <w:t xml:space="preserve"> </w:t>
      </w:r>
      <w:r>
        <w:t>پرو</w:t>
      </w:r>
      <w:r>
        <w:t xml:space="preserve"> </w:t>
      </w:r>
      <w:r>
        <w:t>مکس</w:t>
      </w:r>
      <w:r>
        <w:t xml:space="preserve"> </w:t>
      </w:r>
      <w:r>
        <w:t>با</w:t>
      </w:r>
      <w:r>
        <w:t xml:space="preserve"> </w:t>
      </w:r>
      <w:r>
        <w:t>درگاه</w:t>
      </w:r>
      <w:r>
        <w:t xml:space="preserve"> USB-C</w:t>
      </w:r>
    </w:p>
    <w:p w:rsidR="00812A28" w:rsidRDefault="0089218C">
      <w:r>
        <w:t>برای</w:t>
      </w:r>
      <w:r>
        <w:t xml:space="preserve"> </w:t>
      </w:r>
      <w:hyperlink r:id="rId10">
        <w:r>
          <w:rPr>
            <w:color w:val="0000EE"/>
            <w:u w:val="single"/>
          </w:rPr>
          <w:t>خرید</w:t>
        </w:r>
        <w:r>
          <w:rPr>
            <w:color w:val="0000EE"/>
            <w:u w:val="single"/>
          </w:rPr>
          <w:t xml:space="preserve"> </w:t>
        </w:r>
        <w:r>
          <w:rPr>
            <w:color w:val="0000EE"/>
            <w:u w:val="single"/>
          </w:rPr>
          <w:t>آیفون</w:t>
        </w:r>
        <w:r>
          <w:rPr>
            <w:color w:val="0000EE"/>
            <w:u w:val="single"/>
          </w:rPr>
          <w:t xml:space="preserve"> 15 </w:t>
        </w:r>
        <w:r>
          <w:rPr>
            <w:color w:val="0000EE"/>
            <w:u w:val="single"/>
          </w:rPr>
          <w:t>پرو</w:t>
        </w:r>
        <w:r>
          <w:rPr>
            <w:color w:val="0000EE"/>
            <w:u w:val="single"/>
          </w:rPr>
          <w:t xml:space="preserve"> </w:t>
        </w:r>
        <w:r>
          <w:rPr>
            <w:color w:val="0000EE"/>
            <w:u w:val="single"/>
          </w:rPr>
          <w:t>مکس</w:t>
        </w:r>
        <w:r>
          <w:rPr>
            <w:color w:val="0000EE"/>
            <w:u w:val="single"/>
          </w:rPr>
          <w:t xml:space="preserve"> 256</w:t>
        </w:r>
      </w:hyperlink>
      <w:r>
        <w:t>،</w:t>
      </w:r>
      <w:r>
        <w:t xml:space="preserve"> </w:t>
      </w:r>
      <w:r>
        <w:t>می</w:t>
      </w:r>
      <w:r>
        <w:t>‌</w:t>
      </w:r>
      <w:r>
        <w:t>توانید</w:t>
      </w:r>
      <w:r>
        <w:t xml:space="preserve"> </w:t>
      </w:r>
      <w:r>
        <w:t>به</w:t>
      </w:r>
      <w:r>
        <w:t xml:space="preserve"> </w:t>
      </w:r>
      <w:r>
        <w:t>یکی</w:t>
      </w:r>
      <w:r>
        <w:t xml:space="preserve"> </w:t>
      </w:r>
      <w:r>
        <w:t>از</w:t>
      </w:r>
      <w:r>
        <w:t xml:space="preserve"> </w:t>
      </w:r>
      <w:r>
        <w:t>فروشگاه</w:t>
      </w:r>
      <w:r>
        <w:t>‌</w:t>
      </w:r>
      <w:r>
        <w:t>های</w:t>
      </w:r>
      <w:r>
        <w:t xml:space="preserve"> </w:t>
      </w:r>
      <w:r>
        <w:t>معتبر</w:t>
      </w:r>
      <w:r>
        <w:t xml:space="preserve"> </w:t>
      </w:r>
      <w:r>
        <w:t>اپل</w:t>
      </w:r>
      <w:r>
        <w:t xml:space="preserve"> </w:t>
      </w:r>
      <w:r>
        <w:t>یا</w:t>
      </w:r>
      <w:r>
        <w:t xml:space="preserve"> </w:t>
      </w:r>
      <w:r>
        <w:t>سایر</w:t>
      </w:r>
      <w:r>
        <w:t xml:space="preserve"> </w:t>
      </w:r>
      <w:r>
        <w:t>فروشگاه</w:t>
      </w:r>
      <w:r>
        <w:t>‌</w:t>
      </w:r>
      <w:r>
        <w:t>های</w:t>
      </w:r>
      <w:r>
        <w:t xml:space="preserve"> </w:t>
      </w:r>
      <w:r>
        <w:t>اینترنتی</w:t>
      </w:r>
      <w:r>
        <w:t xml:space="preserve"> </w:t>
      </w:r>
      <w:r>
        <w:t>مراجعه</w:t>
      </w:r>
      <w:r>
        <w:t xml:space="preserve"> </w:t>
      </w:r>
      <w:r>
        <w:t>کنید</w:t>
      </w:r>
      <w:r>
        <w:t xml:space="preserve">. </w:t>
      </w:r>
      <w:r>
        <w:t>قیمت</w:t>
      </w:r>
      <w:r>
        <w:t xml:space="preserve"> </w:t>
      </w:r>
      <w:r>
        <w:t>آیفون</w:t>
      </w:r>
      <w:r>
        <w:t xml:space="preserve"> 15 </w:t>
      </w:r>
      <w:r>
        <w:t>پرو</w:t>
      </w:r>
      <w:r>
        <w:t xml:space="preserve"> </w:t>
      </w:r>
      <w:r>
        <w:t>مکس</w:t>
      </w:r>
      <w:r>
        <w:t xml:space="preserve"> 256 </w:t>
      </w:r>
      <w:r>
        <w:t>گیگابایت</w:t>
      </w:r>
      <w:r>
        <w:t xml:space="preserve"> </w:t>
      </w:r>
      <w:r>
        <w:t>در</w:t>
      </w:r>
      <w:r>
        <w:t xml:space="preserve"> </w:t>
      </w:r>
      <w:r>
        <w:t>ایران</w:t>
      </w:r>
      <w:r>
        <w:t xml:space="preserve"> 00 </w:t>
      </w:r>
      <w:r>
        <w:t>میلیون</w:t>
      </w:r>
      <w:r>
        <w:t xml:space="preserve"> </w:t>
      </w:r>
      <w:r>
        <w:t>تومان</w:t>
      </w:r>
      <w:r>
        <w:t xml:space="preserve"> </w:t>
      </w:r>
      <w:r>
        <w:t>است</w:t>
      </w:r>
      <w:r>
        <w:t>.</w:t>
      </w:r>
    </w:p>
    <w:p w:rsidR="00812A28" w:rsidRDefault="0089218C">
      <w:r>
        <w:t>آیفون</w:t>
      </w:r>
      <w:r>
        <w:t xml:space="preserve"> 15 </w:t>
      </w:r>
      <w:r>
        <w:t>پرو</w:t>
      </w:r>
      <w:r>
        <w:t xml:space="preserve"> </w:t>
      </w:r>
      <w:r>
        <w:t>مکس</w:t>
      </w:r>
      <w:r>
        <w:t xml:space="preserve"> 256 </w:t>
      </w:r>
      <w:r>
        <w:t>گیگابایت</w:t>
      </w:r>
      <w:r>
        <w:t xml:space="preserve"> </w:t>
      </w:r>
      <w:r>
        <w:t>دارای</w:t>
      </w:r>
      <w:r>
        <w:t xml:space="preserve"> </w:t>
      </w:r>
      <w:r>
        <w:t>ویژگی</w:t>
      </w:r>
      <w:r>
        <w:t>‌</w:t>
      </w:r>
      <w:r>
        <w:t>های</w:t>
      </w:r>
      <w:r>
        <w:t xml:space="preserve"> </w:t>
      </w:r>
      <w:r>
        <w:t>زیر</w:t>
      </w:r>
      <w:r>
        <w:t xml:space="preserve"> </w:t>
      </w:r>
      <w:r>
        <w:t>است</w:t>
      </w:r>
      <w:r>
        <w:t>:</w:t>
      </w:r>
    </w:p>
    <w:p w:rsidR="00812A28" w:rsidRDefault="0089218C">
      <w:pPr>
        <w:pStyle w:val="ListBullet"/>
        <w:spacing w:line="240" w:lineRule="auto"/>
        <w:ind w:left="720"/>
      </w:pPr>
      <w:r>
        <w:t>پردازنده</w:t>
      </w:r>
      <w:r>
        <w:t xml:space="preserve"> A16 Bionic</w:t>
      </w:r>
    </w:p>
    <w:p w:rsidR="00812A28" w:rsidRDefault="0089218C">
      <w:pPr>
        <w:pStyle w:val="ListBullet"/>
        <w:spacing w:line="240" w:lineRule="auto"/>
        <w:ind w:left="720"/>
      </w:pPr>
      <w:r>
        <w:t>دوربین</w:t>
      </w:r>
      <w:r>
        <w:t xml:space="preserve"> 48 </w:t>
      </w:r>
      <w:r>
        <w:t>مگاپیکسلی</w:t>
      </w:r>
      <w:r>
        <w:t xml:space="preserve"> </w:t>
      </w:r>
      <w:r>
        <w:t>اصلی</w:t>
      </w:r>
    </w:p>
    <w:p w:rsidR="00812A28" w:rsidRDefault="0089218C">
      <w:pPr>
        <w:pStyle w:val="ListBullet"/>
        <w:spacing w:line="240" w:lineRule="auto"/>
        <w:ind w:left="720"/>
      </w:pPr>
      <w:r>
        <w:t>نمایشگر</w:t>
      </w:r>
      <w:r>
        <w:t xml:space="preserve"> 6.7 </w:t>
      </w:r>
      <w:r>
        <w:t>اینچی</w:t>
      </w:r>
      <w:r>
        <w:t xml:space="preserve"> Super Retina XDR ProMotion</w:t>
      </w:r>
    </w:p>
    <w:p w:rsidR="00812A28" w:rsidRDefault="0089218C">
      <w:pPr>
        <w:pStyle w:val="ListBullet"/>
        <w:spacing w:line="240" w:lineRule="auto"/>
        <w:ind w:left="720"/>
      </w:pPr>
      <w:r>
        <w:t>باتری</w:t>
      </w:r>
      <w:r>
        <w:t xml:space="preserve"> 4352 </w:t>
      </w:r>
      <w:r>
        <w:t>میلی</w:t>
      </w:r>
      <w:r>
        <w:t>‌</w:t>
      </w:r>
      <w:r>
        <w:t>آمپر</w:t>
      </w:r>
      <w:r>
        <w:t xml:space="preserve"> </w:t>
      </w:r>
      <w:r>
        <w:t>ساعتی</w:t>
      </w:r>
    </w:p>
    <w:p w:rsidR="00812A28" w:rsidRDefault="00812A28"/>
    <w:p w:rsidR="00812A28" w:rsidRDefault="0089218C">
      <w:r>
        <w:rPr>
          <w:noProof/>
        </w:rPr>
        <w:drawing>
          <wp:inline distT="0" distB="0" distL="0" distR="0">
            <wp:extent cx="5467350" cy="292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A28" w:rsidRDefault="0089218C">
      <w:pPr>
        <w:pStyle w:val="Heading2"/>
      </w:pPr>
      <w:r>
        <w:t>آیا</w:t>
      </w:r>
      <w:r>
        <w:t xml:space="preserve"> </w:t>
      </w:r>
      <w:r>
        <w:t>کاربران</w:t>
      </w:r>
      <w:r>
        <w:t xml:space="preserve"> </w:t>
      </w:r>
      <w:r>
        <w:t>از</w:t>
      </w:r>
      <w:r>
        <w:t xml:space="preserve"> </w:t>
      </w:r>
      <w:r>
        <w:t>درگاه</w:t>
      </w:r>
      <w:r>
        <w:t xml:space="preserve"> USB-C </w:t>
      </w:r>
      <w:r>
        <w:t>در</w:t>
      </w:r>
      <w:r>
        <w:t xml:space="preserve"> </w:t>
      </w:r>
      <w:r>
        <w:t>آیفون</w:t>
      </w:r>
      <w:r>
        <w:t xml:space="preserve"> </w:t>
      </w:r>
      <w:r>
        <w:t>استقبال</w:t>
      </w:r>
      <w:r>
        <w:t xml:space="preserve"> </w:t>
      </w:r>
      <w:r>
        <w:t>می</w:t>
      </w:r>
      <w:r>
        <w:t>‌</w:t>
      </w:r>
      <w:r>
        <w:t>کنند؟</w:t>
      </w:r>
    </w:p>
    <w:p w:rsidR="00812A28" w:rsidRDefault="0089218C">
      <w:r>
        <w:t>پاسخ</w:t>
      </w:r>
      <w:r>
        <w:t xml:space="preserve"> </w:t>
      </w:r>
      <w:r>
        <w:t>کوتاه</w:t>
      </w:r>
      <w:r>
        <w:t xml:space="preserve"> </w:t>
      </w:r>
      <w:r>
        <w:t>به</w:t>
      </w:r>
      <w:r>
        <w:t xml:space="preserve"> </w:t>
      </w:r>
      <w:r>
        <w:t>این</w:t>
      </w:r>
      <w:r>
        <w:t xml:space="preserve"> </w:t>
      </w:r>
      <w:r>
        <w:t>سوال،</w:t>
      </w:r>
      <w:r>
        <w:t xml:space="preserve"> </w:t>
      </w:r>
      <w:r>
        <w:t>بله</w:t>
      </w:r>
      <w:r>
        <w:t xml:space="preserve"> </w:t>
      </w:r>
      <w:r>
        <w:t>است</w:t>
      </w:r>
      <w:r>
        <w:t xml:space="preserve">. </w:t>
      </w:r>
      <w:r>
        <w:t>کاربران</w:t>
      </w:r>
      <w:r>
        <w:t xml:space="preserve"> </w:t>
      </w:r>
      <w:r>
        <w:t>از</w:t>
      </w:r>
      <w:r>
        <w:t xml:space="preserve"> </w:t>
      </w:r>
      <w:r>
        <w:t>درگاه</w:t>
      </w:r>
      <w:r>
        <w:t xml:space="preserve"> USB-C </w:t>
      </w:r>
      <w:r>
        <w:t>در</w:t>
      </w:r>
      <w:r>
        <w:t xml:space="preserve"> </w:t>
      </w:r>
      <w:r>
        <w:t>آیفون</w:t>
      </w:r>
      <w:r>
        <w:t xml:space="preserve"> </w:t>
      </w:r>
      <w:r>
        <w:t>استقبال</w:t>
      </w:r>
      <w:r>
        <w:t xml:space="preserve"> </w:t>
      </w:r>
      <w:r>
        <w:t>می</w:t>
      </w:r>
      <w:r>
        <w:t>‌</w:t>
      </w:r>
      <w:r>
        <w:t>کنند</w:t>
      </w:r>
      <w:r>
        <w:t xml:space="preserve">. </w:t>
      </w:r>
      <w:r>
        <w:t>ا</w:t>
      </w:r>
      <w:r>
        <w:t>ین</w:t>
      </w:r>
      <w:r>
        <w:t xml:space="preserve"> </w:t>
      </w:r>
      <w:r>
        <w:t>درگاه</w:t>
      </w:r>
      <w:r>
        <w:t xml:space="preserve"> </w:t>
      </w:r>
      <w:r>
        <w:t>استاندارد</w:t>
      </w:r>
      <w:r>
        <w:t xml:space="preserve"> </w:t>
      </w:r>
      <w:r>
        <w:t>جهانی</w:t>
      </w:r>
      <w:r>
        <w:t xml:space="preserve"> </w:t>
      </w:r>
      <w:r>
        <w:t>است</w:t>
      </w:r>
      <w:r>
        <w:t xml:space="preserve"> </w:t>
      </w:r>
      <w:r>
        <w:t>و</w:t>
      </w:r>
      <w:r>
        <w:t xml:space="preserve"> </w:t>
      </w:r>
      <w:r>
        <w:t>با</w:t>
      </w:r>
      <w:r>
        <w:t xml:space="preserve"> </w:t>
      </w:r>
      <w:r>
        <w:t>طیف</w:t>
      </w:r>
      <w:r>
        <w:t xml:space="preserve"> </w:t>
      </w:r>
      <w:r>
        <w:t>وسیعی</w:t>
      </w:r>
      <w:r>
        <w:t xml:space="preserve"> </w:t>
      </w:r>
      <w:r>
        <w:t>از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 </w:t>
      </w:r>
      <w:r>
        <w:t>سازگار</w:t>
      </w:r>
      <w:r>
        <w:t xml:space="preserve"> </w:t>
      </w:r>
      <w:r>
        <w:t>است</w:t>
      </w:r>
      <w:r>
        <w:t xml:space="preserve">. </w:t>
      </w:r>
      <w:r>
        <w:t>همچنین،</w:t>
      </w:r>
      <w:r>
        <w:t xml:space="preserve"> </w:t>
      </w:r>
      <w:r>
        <w:t>سرعت</w:t>
      </w:r>
      <w:r>
        <w:t xml:space="preserve"> </w:t>
      </w:r>
      <w:r>
        <w:t>انتقال</w:t>
      </w:r>
      <w:r>
        <w:t xml:space="preserve"> </w:t>
      </w:r>
      <w:r>
        <w:t>داده</w:t>
      </w:r>
      <w:r>
        <w:t>‌</w:t>
      </w:r>
      <w:r>
        <w:t>ها</w:t>
      </w:r>
      <w:r>
        <w:t xml:space="preserve"> </w:t>
      </w:r>
      <w:r>
        <w:t>و</w:t>
      </w:r>
      <w:r>
        <w:t xml:space="preserve"> </w:t>
      </w:r>
      <w:r>
        <w:t>شارژ</w:t>
      </w:r>
      <w:r>
        <w:t xml:space="preserve"> </w:t>
      </w:r>
      <w:r>
        <w:t>با</w:t>
      </w:r>
      <w:r>
        <w:t xml:space="preserve"> </w:t>
      </w:r>
      <w:r>
        <w:t>درگاه</w:t>
      </w:r>
      <w:r>
        <w:t xml:space="preserve"> USB-C </w:t>
      </w:r>
      <w:r>
        <w:t>سریع</w:t>
      </w:r>
      <w:r>
        <w:t>‌</w:t>
      </w:r>
      <w:r>
        <w:t>تر</w:t>
      </w:r>
      <w:r>
        <w:t xml:space="preserve"> </w:t>
      </w:r>
      <w:r>
        <w:t>است</w:t>
      </w:r>
      <w:r>
        <w:t>.</w:t>
      </w:r>
    </w:p>
    <w:p w:rsidR="00812A28" w:rsidRDefault="0089218C">
      <w:r>
        <w:t>بر</w:t>
      </w:r>
      <w:r>
        <w:t xml:space="preserve"> </w:t>
      </w:r>
      <w:r>
        <w:t>اساس</w:t>
      </w:r>
      <w:r>
        <w:t xml:space="preserve"> </w:t>
      </w:r>
      <w:r>
        <w:t>نظرسنجی</w:t>
      </w:r>
      <w:r>
        <w:t>‌</w:t>
      </w:r>
      <w:r>
        <w:t>های</w:t>
      </w:r>
      <w:r>
        <w:t xml:space="preserve"> </w:t>
      </w:r>
      <w:r>
        <w:t>انجام</w:t>
      </w:r>
      <w:r>
        <w:t>‌</w:t>
      </w:r>
      <w:r>
        <w:t>شده،</w:t>
      </w:r>
      <w:r>
        <w:t xml:space="preserve"> </w:t>
      </w:r>
      <w:r>
        <w:t>اکثر</w:t>
      </w:r>
      <w:r>
        <w:t xml:space="preserve"> </w:t>
      </w:r>
      <w:r>
        <w:t>کاربران</w:t>
      </w:r>
      <w:r>
        <w:t xml:space="preserve"> </w:t>
      </w:r>
      <w:r>
        <w:t>آیفون</w:t>
      </w:r>
      <w:r>
        <w:t xml:space="preserve"> </w:t>
      </w:r>
      <w:r>
        <w:t>از</w:t>
      </w:r>
      <w:r>
        <w:t xml:space="preserve"> </w:t>
      </w:r>
      <w:r>
        <w:t>تغییر</w:t>
      </w:r>
      <w:r>
        <w:t xml:space="preserve"> </w:t>
      </w:r>
      <w:r>
        <w:t>درگاه</w:t>
      </w:r>
      <w:r>
        <w:t xml:space="preserve"> </w:t>
      </w:r>
      <w:r>
        <w:t>آیفون</w:t>
      </w:r>
      <w:r>
        <w:t xml:space="preserve"> </w:t>
      </w:r>
      <w:r>
        <w:t>به</w:t>
      </w:r>
      <w:r>
        <w:t xml:space="preserve"> USB-C </w:t>
      </w:r>
      <w:r>
        <w:t>استقبال</w:t>
      </w:r>
      <w:r>
        <w:t xml:space="preserve"> </w:t>
      </w:r>
      <w:r>
        <w:t>می</w:t>
      </w:r>
      <w:r>
        <w:t>‌</w:t>
      </w:r>
      <w:r>
        <w:t>کنند</w:t>
      </w:r>
      <w:r>
        <w:t xml:space="preserve">. </w:t>
      </w:r>
      <w:r>
        <w:t>این</w:t>
      </w:r>
      <w:r>
        <w:t xml:space="preserve"> </w:t>
      </w:r>
      <w:r>
        <w:t>کاربران</w:t>
      </w:r>
      <w:r>
        <w:t xml:space="preserve"> </w:t>
      </w:r>
      <w:r>
        <w:t>معتقدند</w:t>
      </w:r>
      <w:r>
        <w:t xml:space="preserve"> </w:t>
      </w:r>
      <w:r>
        <w:t>که</w:t>
      </w:r>
      <w:r>
        <w:t xml:space="preserve"> </w:t>
      </w:r>
      <w:r>
        <w:t>در</w:t>
      </w:r>
      <w:r>
        <w:t>گاه</w:t>
      </w:r>
      <w:r>
        <w:t xml:space="preserve"> USB-C </w:t>
      </w:r>
      <w:r>
        <w:t>مزایای</w:t>
      </w:r>
      <w:r>
        <w:t xml:space="preserve"> </w:t>
      </w:r>
      <w:r>
        <w:t>زیادی</w:t>
      </w:r>
      <w:r>
        <w:t xml:space="preserve"> </w:t>
      </w:r>
      <w:r>
        <w:t>نسبت</w:t>
      </w:r>
      <w:r>
        <w:t xml:space="preserve"> </w:t>
      </w:r>
      <w:r>
        <w:t>به</w:t>
      </w:r>
      <w:r>
        <w:t xml:space="preserve"> </w:t>
      </w:r>
      <w:r>
        <w:t>درگاه</w:t>
      </w:r>
      <w:r>
        <w:t xml:space="preserve"> </w:t>
      </w:r>
      <w:r>
        <w:t>لایتنینگ</w:t>
      </w:r>
      <w:r>
        <w:t xml:space="preserve"> </w:t>
      </w:r>
      <w:r>
        <w:t>دارد</w:t>
      </w:r>
      <w:r>
        <w:t>.</w:t>
      </w:r>
    </w:p>
    <w:p w:rsidR="00812A28" w:rsidRDefault="0089218C">
      <w:r>
        <w:t>البته،</w:t>
      </w:r>
      <w:r>
        <w:t xml:space="preserve"> </w:t>
      </w:r>
      <w:r>
        <w:t>برخی</w:t>
      </w:r>
      <w:r>
        <w:t xml:space="preserve"> </w:t>
      </w:r>
      <w:r>
        <w:t>از</w:t>
      </w:r>
      <w:r>
        <w:t xml:space="preserve"> </w:t>
      </w:r>
      <w:r>
        <w:t>کاربران</w:t>
      </w:r>
      <w:r>
        <w:t xml:space="preserve"> </w:t>
      </w:r>
      <w:r>
        <w:t>نیز</w:t>
      </w:r>
      <w:r>
        <w:t xml:space="preserve"> </w:t>
      </w:r>
      <w:r>
        <w:t>از</w:t>
      </w:r>
      <w:r>
        <w:t xml:space="preserve"> </w:t>
      </w:r>
      <w:r>
        <w:t>تغییر</w:t>
      </w:r>
      <w:r>
        <w:t xml:space="preserve"> </w:t>
      </w:r>
      <w:r>
        <w:t>درگاه</w:t>
      </w:r>
      <w:r>
        <w:t xml:space="preserve"> </w:t>
      </w:r>
      <w:r>
        <w:t>آیفون</w:t>
      </w:r>
      <w:r>
        <w:t xml:space="preserve"> </w:t>
      </w:r>
      <w:r>
        <w:t>به</w:t>
      </w:r>
      <w:r>
        <w:t xml:space="preserve"> USB-C </w:t>
      </w:r>
      <w:r>
        <w:t>شکایت</w:t>
      </w:r>
      <w:r>
        <w:t xml:space="preserve"> </w:t>
      </w:r>
      <w:r>
        <w:t>دارند</w:t>
      </w:r>
      <w:r>
        <w:t xml:space="preserve">. </w:t>
      </w:r>
      <w:r>
        <w:t>این</w:t>
      </w:r>
      <w:r>
        <w:t xml:space="preserve"> </w:t>
      </w:r>
      <w:r>
        <w:t>کاربران</w:t>
      </w:r>
      <w:r>
        <w:t xml:space="preserve"> </w:t>
      </w:r>
      <w:r>
        <w:t>معتقدند</w:t>
      </w:r>
      <w:r>
        <w:t xml:space="preserve"> </w:t>
      </w:r>
      <w:r>
        <w:t>که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 USB-C </w:t>
      </w:r>
      <w:r>
        <w:t>معمولاً</w:t>
      </w:r>
      <w:r>
        <w:t xml:space="preserve"> </w:t>
      </w:r>
      <w:r>
        <w:t>گران</w:t>
      </w:r>
      <w:r>
        <w:t>‌</w:t>
      </w:r>
      <w:r>
        <w:t>تر</w:t>
      </w:r>
      <w:r>
        <w:t xml:space="preserve"> </w:t>
      </w:r>
      <w:r>
        <w:t>از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 </w:t>
      </w:r>
      <w:r>
        <w:t>لایتنینگ</w:t>
      </w:r>
      <w:r>
        <w:t xml:space="preserve"> </w:t>
      </w:r>
      <w:r>
        <w:t>هستند</w:t>
      </w:r>
      <w:r>
        <w:t xml:space="preserve">. </w:t>
      </w:r>
      <w:r>
        <w:t>همچنین،</w:t>
      </w:r>
      <w:r>
        <w:t xml:space="preserve"> </w:t>
      </w:r>
      <w:r>
        <w:t>آن</w:t>
      </w:r>
      <w:r>
        <w:t>‌</w:t>
      </w:r>
      <w:r>
        <w:t>ها</w:t>
      </w:r>
      <w:r>
        <w:t xml:space="preserve"> </w:t>
      </w:r>
      <w:r>
        <w:t>باید</w:t>
      </w:r>
      <w:r>
        <w:t xml:space="preserve"> </w:t>
      </w:r>
      <w:r>
        <w:t>آداپتورها</w:t>
      </w:r>
      <w:r>
        <w:t xml:space="preserve"> </w:t>
      </w:r>
      <w:r>
        <w:t>و</w:t>
      </w:r>
      <w:r>
        <w:t xml:space="preserve"> </w:t>
      </w:r>
      <w:r>
        <w:t>کابل</w:t>
      </w:r>
      <w:r>
        <w:t>‌</w:t>
      </w:r>
      <w:r>
        <w:t>های</w:t>
      </w:r>
      <w:r>
        <w:t xml:space="preserve"> </w:t>
      </w:r>
      <w:r>
        <w:t>خود</w:t>
      </w:r>
      <w:r>
        <w:t xml:space="preserve"> </w:t>
      </w:r>
      <w:r>
        <w:t>را</w:t>
      </w:r>
      <w:r>
        <w:t xml:space="preserve"> </w:t>
      </w:r>
      <w:r>
        <w:t>با</w:t>
      </w:r>
      <w:r>
        <w:t xml:space="preserve"> </w:t>
      </w:r>
      <w:r>
        <w:t>درگاه</w:t>
      </w:r>
      <w:r>
        <w:t xml:space="preserve"> USB-C </w:t>
      </w:r>
      <w:r>
        <w:t>جایگزین</w:t>
      </w:r>
      <w:r>
        <w:t xml:space="preserve"> </w:t>
      </w:r>
      <w:r>
        <w:t>کنند</w:t>
      </w:r>
      <w:r>
        <w:t>.</w:t>
      </w:r>
    </w:p>
    <w:p w:rsidR="00812A28" w:rsidRDefault="0089218C">
      <w:r>
        <w:t>در</w:t>
      </w:r>
      <w:r>
        <w:t xml:space="preserve"> </w:t>
      </w:r>
      <w:r>
        <w:t>مجموع،</w:t>
      </w:r>
      <w:r>
        <w:t xml:space="preserve"> </w:t>
      </w:r>
      <w:r>
        <w:t>می</w:t>
      </w:r>
      <w:r>
        <w:t>‌</w:t>
      </w:r>
      <w:r>
        <w:t>توان</w:t>
      </w:r>
      <w:r>
        <w:t xml:space="preserve"> </w:t>
      </w:r>
      <w:r>
        <w:t>گفت</w:t>
      </w:r>
      <w:r>
        <w:t xml:space="preserve"> </w:t>
      </w:r>
      <w:r>
        <w:t>که</w:t>
      </w:r>
      <w:r>
        <w:t xml:space="preserve"> </w:t>
      </w:r>
      <w:r>
        <w:t>کاربران</w:t>
      </w:r>
      <w:r>
        <w:t xml:space="preserve"> </w:t>
      </w:r>
      <w:r>
        <w:t>از</w:t>
      </w:r>
      <w:r>
        <w:t xml:space="preserve"> </w:t>
      </w:r>
      <w:r>
        <w:t>درگاه</w:t>
      </w:r>
      <w:r>
        <w:t xml:space="preserve"> USB-C </w:t>
      </w:r>
      <w:r>
        <w:t>در</w:t>
      </w:r>
      <w:r>
        <w:t xml:space="preserve"> </w:t>
      </w:r>
      <w:r>
        <w:t>آیفون</w:t>
      </w:r>
      <w:r>
        <w:t xml:space="preserve"> </w:t>
      </w:r>
      <w:r>
        <w:t>استقبال</w:t>
      </w:r>
      <w:r>
        <w:t xml:space="preserve"> </w:t>
      </w:r>
      <w:r>
        <w:t>می</w:t>
      </w:r>
      <w:r>
        <w:t>‌</w:t>
      </w:r>
      <w:r>
        <w:t>کنند</w:t>
      </w:r>
      <w:r>
        <w:t xml:space="preserve">. </w:t>
      </w:r>
      <w:r>
        <w:t>این</w:t>
      </w:r>
      <w:r>
        <w:t xml:space="preserve"> </w:t>
      </w:r>
      <w:r>
        <w:t>درگاه</w:t>
      </w:r>
      <w:r>
        <w:t xml:space="preserve"> </w:t>
      </w:r>
      <w:r>
        <w:t>مزایای</w:t>
      </w:r>
      <w:r>
        <w:t xml:space="preserve"> </w:t>
      </w:r>
      <w:r>
        <w:t>زیادی</w:t>
      </w:r>
      <w:r>
        <w:t xml:space="preserve"> </w:t>
      </w:r>
      <w:r>
        <w:t>نسبت</w:t>
      </w:r>
      <w:r>
        <w:t xml:space="preserve"> </w:t>
      </w:r>
      <w:r>
        <w:t>به</w:t>
      </w:r>
      <w:r>
        <w:t xml:space="preserve"> </w:t>
      </w:r>
      <w:r>
        <w:t>درگاه</w:t>
      </w:r>
      <w:r>
        <w:t xml:space="preserve"> </w:t>
      </w:r>
      <w:r>
        <w:t>لایتنینگ</w:t>
      </w:r>
      <w:r>
        <w:t xml:space="preserve"> </w:t>
      </w:r>
      <w:r>
        <w:t>دارد</w:t>
      </w:r>
      <w:r>
        <w:t xml:space="preserve"> </w:t>
      </w:r>
      <w:r>
        <w:t>و</w:t>
      </w:r>
      <w:r>
        <w:t xml:space="preserve"> </w:t>
      </w:r>
      <w:r>
        <w:t>استاندارد</w:t>
      </w:r>
      <w:r>
        <w:t xml:space="preserve"> </w:t>
      </w:r>
      <w:r>
        <w:t>جهانی</w:t>
      </w:r>
      <w:r>
        <w:t xml:space="preserve"> </w:t>
      </w:r>
      <w:r>
        <w:t>است</w:t>
      </w:r>
      <w:r>
        <w:t>.</w:t>
      </w:r>
    </w:p>
    <w:p w:rsidR="00812A28" w:rsidRDefault="0089218C">
      <w:pPr>
        <w:pStyle w:val="Heading2"/>
      </w:pPr>
      <w:r>
        <w:t>جمع</w:t>
      </w:r>
      <w:r>
        <w:t>‌</w:t>
      </w:r>
      <w:r>
        <w:t>بندی</w:t>
      </w:r>
    </w:p>
    <w:p w:rsidR="00812A28" w:rsidRDefault="0089218C">
      <w:r>
        <w:t>پس</w:t>
      </w:r>
      <w:r>
        <w:t xml:space="preserve"> </w:t>
      </w:r>
      <w:r>
        <w:t>از</w:t>
      </w:r>
      <w:r>
        <w:t xml:space="preserve"> </w:t>
      </w:r>
      <w:r>
        <w:t>سال</w:t>
      </w:r>
      <w:r>
        <w:t>‌</w:t>
      </w:r>
      <w:r>
        <w:t>ها</w:t>
      </w:r>
      <w:r>
        <w:t xml:space="preserve"> </w:t>
      </w:r>
      <w:r>
        <w:t>گمانه</w:t>
      </w:r>
      <w:r>
        <w:t>‌</w:t>
      </w:r>
      <w:r>
        <w:t>زنی،</w:t>
      </w:r>
      <w:r>
        <w:t xml:space="preserve"> </w:t>
      </w:r>
      <w:r>
        <w:t>اپل</w:t>
      </w:r>
      <w:r>
        <w:t xml:space="preserve"> </w:t>
      </w:r>
      <w:r>
        <w:t>سرانجام</w:t>
      </w:r>
      <w:r>
        <w:t xml:space="preserve"> </w:t>
      </w:r>
      <w:r>
        <w:t>در</w:t>
      </w:r>
      <w:r>
        <w:t xml:space="preserve"> </w:t>
      </w:r>
      <w:r>
        <w:t>سال</w:t>
      </w:r>
      <w:r>
        <w:t xml:space="preserve"> 2023 </w:t>
      </w:r>
      <w:r>
        <w:t>با</w:t>
      </w:r>
      <w:r>
        <w:t xml:space="preserve"> </w:t>
      </w:r>
      <w:r>
        <w:t>معرفی</w:t>
      </w:r>
      <w:r>
        <w:t xml:space="preserve"> </w:t>
      </w:r>
      <w:r>
        <w:t>آیفون</w:t>
      </w:r>
      <w:r>
        <w:t xml:space="preserve"> 15</w:t>
      </w:r>
      <w:r>
        <w:t>،</w:t>
      </w:r>
      <w:r>
        <w:t xml:space="preserve"> </w:t>
      </w:r>
      <w:r>
        <w:t>از</w:t>
      </w:r>
      <w:r>
        <w:t xml:space="preserve"> </w:t>
      </w:r>
      <w:r>
        <w:t>درگاه</w:t>
      </w:r>
      <w:r>
        <w:t xml:space="preserve"> </w:t>
      </w:r>
      <w:r>
        <w:t>لایتنینگ</w:t>
      </w:r>
      <w:r>
        <w:t xml:space="preserve"> </w:t>
      </w:r>
      <w:r>
        <w:t>در</w:t>
      </w:r>
      <w:r>
        <w:t xml:space="preserve"> </w:t>
      </w:r>
      <w:r>
        <w:t>گوشی</w:t>
      </w:r>
      <w:r>
        <w:t>‌</w:t>
      </w:r>
      <w:r>
        <w:t>های</w:t>
      </w:r>
      <w:r>
        <w:t xml:space="preserve"> </w:t>
      </w:r>
      <w:r>
        <w:t>هوشمند</w:t>
      </w:r>
      <w:r>
        <w:t xml:space="preserve"> </w:t>
      </w:r>
      <w:r>
        <w:t>خود</w:t>
      </w:r>
      <w:r>
        <w:t xml:space="preserve"> </w:t>
      </w:r>
      <w:r>
        <w:t>خداحافظی</w:t>
      </w:r>
      <w:r>
        <w:t xml:space="preserve"> </w:t>
      </w:r>
      <w:r>
        <w:t>کرد</w:t>
      </w:r>
      <w:r>
        <w:t xml:space="preserve">. </w:t>
      </w:r>
      <w:r>
        <w:t>این</w:t>
      </w:r>
      <w:r>
        <w:t xml:space="preserve"> </w:t>
      </w:r>
      <w:r>
        <w:t>تغییر،</w:t>
      </w:r>
      <w:r>
        <w:t xml:space="preserve"> </w:t>
      </w:r>
      <w:r>
        <w:t>که</w:t>
      </w:r>
      <w:r>
        <w:t xml:space="preserve"> </w:t>
      </w:r>
      <w:r>
        <w:t>پیش</w:t>
      </w:r>
      <w:r>
        <w:t xml:space="preserve"> </w:t>
      </w:r>
      <w:r>
        <w:t>از</w:t>
      </w:r>
      <w:r>
        <w:t xml:space="preserve"> </w:t>
      </w:r>
      <w:r>
        <w:t>این</w:t>
      </w:r>
      <w:r>
        <w:t xml:space="preserve"> </w:t>
      </w:r>
      <w:r>
        <w:t>توسط</w:t>
      </w:r>
      <w:r>
        <w:t xml:space="preserve"> </w:t>
      </w:r>
      <w:r>
        <w:t>اتحادیه</w:t>
      </w:r>
      <w:r>
        <w:t xml:space="preserve"> </w:t>
      </w:r>
      <w:r>
        <w:t>اروپا</w:t>
      </w:r>
      <w:r>
        <w:t xml:space="preserve"> </w:t>
      </w:r>
      <w:r>
        <w:t>نیز</w:t>
      </w:r>
      <w:r>
        <w:t xml:space="preserve"> </w:t>
      </w:r>
      <w:r>
        <w:t>تصویب</w:t>
      </w:r>
      <w:r>
        <w:t xml:space="preserve"> </w:t>
      </w:r>
      <w:r>
        <w:t>شده</w:t>
      </w:r>
      <w:r>
        <w:t xml:space="preserve"> </w:t>
      </w:r>
      <w:r>
        <w:t>بود،</w:t>
      </w:r>
      <w:r>
        <w:t xml:space="preserve"> </w:t>
      </w:r>
      <w:r>
        <w:t>مزایای</w:t>
      </w:r>
      <w:r>
        <w:t xml:space="preserve"> </w:t>
      </w:r>
      <w:r>
        <w:t>زیادی</w:t>
      </w:r>
      <w:r>
        <w:t xml:space="preserve"> </w:t>
      </w:r>
      <w:r>
        <w:t>برای</w:t>
      </w:r>
      <w:r>
        <w:t xml:space="preserve"> </w:t>
      </w:r>
      <w:r>
        <w:t>کاربران</w:t>
      </w:r>
      <w:r>
        <w:t xml:space="preserve"> </w:t>
      </w:r>
      <w:r>
        <w:t>آیفون</w:t>
      </w:r>
      <w:r>
        <w:t xml:space="preserve"> </w:t>
      </w:r>
      <w:r>
        <w:t>به</w:t>
      </w:r>
      <w:r>
        <w:t xml:space="preserve"> </w:t>
      </w:r>
      <w:r>
        <w:t>همراه</w:t>
      </w:r>
      <w:r>
        <w:t xml:space="preserve"> </w:t>
      </w:r>
      <w:r>
        <w:t>دارد</w:t>
      </w:r>
      <w:r>
        <w:t>.</w:t>
      </w:r>
    </w:p>
    <w:p w:rsidR="00812A28" w:rsidRDefault="0089218C">
      <w:r>
        <w:t>درگاه</w:t>
      </w:r>
      <w:r>
        <w:t xml:space="preserve"> USB-C </w:t>
      </w:r>
      <w:r>
        <w:t>استاندارد</w:t>
      </w:r>
      <w:r>
        <w:t xml:space="preserve"> </w:t>
      </w:r>
      <w:r>
        <w:t>جهانی</w:t>
      </w:r>
      <w:r>
        <w:t xml:space="preserve"> </w:t>
      </w:r>
      <w:r>
        <w:t>است</w:t>
      </w:r>
      <w:r>
        <w:t xml:space="preserve"> </w:t>
      </w:r>
      <w:r>
        <w:t>و</w:t>
      </w:r>
      <w:r>
        <w:t xml:space="preserve"> </w:t>
      </w:r>
      <w:r>
        <w:t>با</w:t>
      </w:r>
      <w:r>
        <w:t xml:space="preserve"> </w:t>
      </w:r>
      <w:r>
        <w:t>طیف</w:t>
      </w:r>
      <w:r>
        <w:t xml:space="preserve"> </w:t>
      </w:r>
      <w:r>
        <w:t>وسیعی</w:t>
      </w:r>
      <w:r>
        <w:t xml:space="preserve"> </w:t>
      </w:r>
      <w:r>
        <w:t>از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 </w:t>
      </w:r>
      <w:r>
        <w:t>سازگار</w:t>
      </w:r>
      <w:r>
        <w:t xml:space="preserve"> </w:t>
      </w:r>
      <w:r>
        <w:t>است</w:t>
      </w:r>
      <w:r>
        <w:t xml:space="preserve">. </w:t>
      </w:r>
      <w:r>
        <w:t>این</w:t>
      </w:r>
      <w:r>
        <w:t xml:space="preserve"> </w:t>
      </w:r>
      <w:r>
        <w:t>بدان</w:t>
      </w:r>
      <w:r>
        <w:t xml:space="preserve"> </w:t>
      </w:r>
      <w:r>
        <w:t>معناست</w:t>
      </w:r>
      <w:r>
        <w:t xml:space="preserve"> </w:t>
      </w:r>
      <w:r>
        <w:t>که</w:t>
      </w:r>
      <w:r>
        <w:t xml:space="preserve"> </w:t>
      </w:r>
      <w:r>
        <w:t>کاربران</w:t>
      </w:r>
      <w:r>
        <w:t xml:space="preserve"> </w:t>
      </w:r>
      <w:r>
        <w:t>می</w:t>
      </w:r>
      <w:r>
        <w:t>‌</w:t>
      </w:r>
      <w:r>
        <w:t>توانند</w:t>
      </w:r>
      <w:r>
        <w:t xml:space="preserve"> </w:t>
      </w:r>
      <w:r>
        <w:t>آیفون</w:t>
      </w:r>
      <w:r>
        <w:t xml:space="preserve"> </w:t>
      </w:r>
      <w:r>
        <w:t>خود</w:t>
      </w:r>
      <w:r>
        <w:t xml:space="preserve"> </w:t>
      </w:r>
      <w:r>
        <w:t>را</w:t>
      </w:r>
      <w:r>
        <w:t xml:space="preserve"> </w:t>
      </w:r>
      <w:r>
        <w:t>به</w:t>
      </w:r>
      <w:r>
        <w:t xml:space="preserve"> </w:t>
      </w:r>
      <w:r>
        <w:t>لپ</w:t>
      </w:r>
      <w:r>
        <w:t>‌</w:t>
      </w:r>
      <w:r>
        <w:t>تاپ،</w:t>
      </w:r>
      <w:r>
        <w:t xml:space="preserve"> </w:t>
      </w:r>
      <w:r>
        <w:t>تلویزیون،</w:t>
      </w:r>
      <w:r>
        <w:t xml:space="preserve"> </w:t>
      </w:r>
      <w:r>
        <w:t>مانیتور،</w:t>
      </w:r>
      <w:r>
        <w:t xml:space="preserve"> </w:t>
      </w:r>
      <w:r>
        <w:t>دوربین</w:t>
      </w:r>
      <w:r>
        <w:t xml:space="preserve"> </w:t>
      </w:r>
      <w:r>
        <w:t>و</w:t>
      </w:r>
      <w:r>
        <w:t xml:space="preserve"> </w:t>
      </w:r>
      <w:r>
        <w:t>سایر</w:t>
      </w:r>
      <w:r>
        <w:t xml:space="preserve"> </w:t>
      </w:r>
      <w:r>
        <w:t>دستگاه</w:t>
      </w:r>
      <w:r>
        <w:t>‌</w:t>
      </w:r>
      <w:r>
        <w:t>ها</w:t>
      </w:r>
      <w:r>
        <w:t xml:space="preserve"> </w:t>
      </w:r>
      <w:r>
        <w:t>متصل</w:t>
      </w:r>
      <w:r>
        <w:t xml:space="preserve"> </w:t>
      </w:r>
      <w:r>
        <w:t>کنند</w:t>
      </w:r>
      <w:r>
        <w:t xml:space="preserve">. </w:t>
      </w:r>
      <w:r>
        <w:t>همچنین،</w:t>
      </w:r>
      <w:r>
        <w:t xml:space="preserve"> </w:t>
      </w:r>
      <w:r>
        <w:t>درگاه</w:t>
      </w:r>
      <w:r>
        <w:t xml:space="preserve"> USB-C </w:t>
      </w:r>
      <w:r>
        <w:t>از</w:t>
      </w:r>
      <w:r>
        <w:t xml:space="preserve"> </w:t>
      </w:r>
      <w:r>
        <w:t>سرعت</w:t>
      </w:r>
      <w:r>
        <w:t xml:space="preserve"> </w:t>
      </w:r>
      <w:r>
        <w:t>انتقال</w:t>
      </w:r>
      <w:r>
        <w:t xml:space="preserve"> </w:t>
      </w:r>
      <w:r>
        <w:t>داده</w:t>
      </w:r>
      <w:r>
        <w:t>‌</w:t>
      </w:r>
      <w:r>
        <w:t>های</w:t>
      </w:r>
      <w:r>
        <w:t xml:space="preserve"> </w:t>
      </w:r>
      <w:r>
        <w:t>بالاتری</w:t>
      </w:r>
      <w:r>
        <w:t xml:space="preserve"> </w:t>
      </w:r>
      <w:r>
        <w:t>نسبت</w:t>
      </w:r>
      <w:r>
        <w:t xml:space="preserve"> </w:t>
      </w:r>
      <w:r>
        <w:t>به</w:t>
      </w:r>
      <w:r>
        <w:t xml:space="preserve"> </w:t>
      </w:r>
      <w:r>
        <w:t>درگاه</w:t>
      </w:r>
      <w:r>
        <w:t xml:space="preserve"> </w:t>
      </w:r>
      <w:r>
        <w:t>لایتنینگ</w:t>
      </w:r>
      <w:r>
        <w:t xml:space="preserve"> </w:t>
      </w:r>
      <w:r>
        <w:t>پشتیبانی</w:t>
      </w:r>
      <w:r>
        <w:t xml:space="preserve"> </w:t>
      </w:r>
      <w:r>
        <w:t>می</w:t>
      </w:r>
      <w:r>
        <w:t>‌</w:t>
      </w:r>
      <w:r>
        <w:t>کند</w:t>
      </w:r>
      <w:r>
        <w:t xml:space="preserve"> </w:t>
      </w:r>
      <w:r>
        <w:t>و</w:t>
      </w:r>
      <w:r>
        <w:t xml:space="preserve"> </w:t>
      </w:r>
      <w:r>
        <w:t>می</w:t>
      </w:r>
      <w:r>
        <w:t>‌</w:t>
      </w:r>
      <w:r>
        <w:t>تواند</w:t>
      </w:r>
      <w:r>
        <w:t xml:space="preserve"> </w:t>
      </w:r>
      <w:r>
        <w:t>آیفون</w:t>
      </w:r>
      <w:r>
        <w:t xml:space="preserve"> </w:t>
      </w:r>
      <w:r>
        <w:t>را</w:t>
      </w:r>
      <w:r>
        <w:t xml:space="preserve"> </w:t>
      </w:r>
      <w:r>
        <w:t>سریع</w:t>
      </w:r>
      <w:r>
        <w:t>‌</w:t>
      </w:r>
      <w:r>
        <w:t>تر</w:t>
      </w:r>
      <w:r>
        <w:t xml:space="preserve"> </w:t>
      </w:r>
      <w:r>
        <w:t>شارژ</w:t>
      </w:r>
      <w:r>
        <w:t xml:space="preserve"> </w:t>
      </w:r>
      <w:r>
        <w:t>کند</w:t>
      </w:r>
      <w:r>
        <w:t>.</w:t>
      </w:r>
    </w:p>
    <w:p w:rsidR="00812A28" w:rsidRDefault="0089218C">
      <w:r>
        <w:t>البته،</w:t>
      </w:r>
      <w:r>
        <w:t xml:space="preserve"> </w:t>
      </w:r>
      <w:r>
        <w:t>این</w:t>
      </w:r>
      <w:r>
        <w:t xml:space="preserve"> </w:t>
      </w:r>
      <w:r>
        <w:t>تغییر</w:t>
      </w:r>
      <w:r>
        <w:t xml:space="preserve"> </w:t>
      </w:r>
      <w:r>
        <w:t>برای</w:t>
      </w:r>
      <w:r>
        <w:t xml:space="preserve"> </w:t>
      </w:r>
      <w:r>
        <w:t>برخی</w:t>
      </w:r>
      <w:r>
        <w:t xml:space="preserve"> </w:t>
      </w:r>
      <w:r>
        <w:t>از</w:t>
      </w:r>
      <w:r>
        <w:t xml:space="preserve"> </w:t>
      </w:r>
      <w:r>
        <w:t>ک</w:t>
      </w:r>
      <w:r>
        <w:t>اربران</w:t>
      </w:r>
      <w:r>
        <w:t xml:space="preserve"> </w:t>
      </w:r>
      <w:r>
        <w:t>نیز</w:t>
      </w:r>
      <w:r>
        <w:t xml:space="preserve"> </w:t>
      </w:r>
      <w:r>
        <w:t>چالش</w:t>
      </w:r>
      <w:r>
        <w:t>‌</w:t>
      </w:r>
      <w:r>
        <w:t>برانگیز</w:t>
      </w:r>
      <w:r>
        <w:t xml:space="preserve"> </w:t>
      </w:r>
      <w:r>
        <w:t>است</w:t>
      </w:r>
      <w:r>
        <w:t xml:space="preserve">. </w:t>
      </w:r>
      <w:r>
        <w:t>لوازم</w:t>
      </w:r>
      <w:r>
        <w:t xml:space="preserve"> </w:t>
      </w:r>
      <w:r>
        <w:t>جانبی</w:t>
      </w:r>
      <w:r>
        <w:t xml:space="preserve"> USB-C </w:t>
      </w:r>
      <w:r>
        <w:t>معمولاً</w:t>
      </w:r>
      <w:r>
        <w:t xml:space="preserve"> </w:t>
      </w:r>
      <w:r>
        <w:t>گران</w:t>
      </w:r>
      <w:r>
        <w:t>‌</w:t>
      </w:r>
      <w:r>
        <w:t>تر</w:t>
      </w:r>
      <w:r>
        <w:t xml:space="preserve"> </w:t>
      </w:r>
      <w:r>
        <w:t>از</w:t>
      </w:r>
      <w:r>
        <w:t xml:space="preserve"> </w:t>
      </w:r>
      <w:r>
        <w:t>لوازم</w:t>
      </w:r>
      <w:r>
        <w:t xml:space="preserve"> </w:t>
      </w:r>
      <w:r>
        <w:t>جانبی</w:t>
      </w:r>
      <w:r>
        <w:t xml:space="preserve"> </w:t>
      </w:r>
      <w:r>
        <w:t>لایتنینگ</w:t>
      </w:r>
      <w:r>
        <w:t xml:space="preserve"> </w:t>
      </w:r>
      <w:r>
        <w:t>هستند</w:t>
      </w:r>
      <w:r>
        <w:t xml:space="preserve"> </w:t>
      </w:r>
      <w:r>
        <w:t>و</w:t>
      </w:r>
      <w:r>
        <w:t xml:space="preserve"> </w:t>
      </w:r>
      <w:r>
        <w:t>کاربران</w:t>
      </w:r>
      <w:r>
        <w:t xml:space="preserve"> </w:t>
      </w:r>
      <w:r>
        <w:t>باید</w:t>
      </w:r>
      <w:r>
        <w:t xml:space="preserve"> </w:t>
      </w:r>
      <w:r>
        <w:t>آداپتورها</w:t>
      </w:r>
      <w:r>
        <w:t xml:space="preserve"> </w:t>
      </w:r>
      <w:r>
        <w:t>و</w:t>
      </w:r>
      <w:r>
        <w:t xml:space="preserve"> </w:t>
      </w:r>
      <w:r>
        <w:t>کابل</w:t>
      </w:r>
      <w:r>
        <w:t>‌</w:t>
      </w:r>
      <w:r>
        <w:t>های</w:t>
      </w:r>
      <w:r>
        <w:t xml:space="preserve"> </w:t>
      </w:r>
      <w:r>
        <w:t>خود</w:t>
      </w:r>
      <w:r>
        <w:t xml:space="preserve"> </w:t>
      </w:r>
      <w:r>
        <w:t>را</w:t>
      </w:r>
      <w:r>
        <w:t xml:space="preserve"> </w:t>
      </w:r>
      <w:r>
        <w:t>با</w:t>
      </w:r>
      <w:r>
        <w:t xml:space="preserve"> </w:t>
      </w:r>
      <w:r>
        <w:t>درگاه</w:t>
      </w:r>
      <w:r>
        <w:t xml:space="preserve"> USB-C </w:t>
      </w:r>
      <w:r>
        <w:t>جایگزین</w:t>
      </w:r>
      <w:r>
        <w:t xml:space="preserve"> </w:t>
      </w:r>
      <w:r>
        <w:t>کنند</w:t>
      </w:r>
      <w:r>
        <w:t xml:space="preserve">. </w:t>
      </w:r>
      <w:r>
        <w:t>با</w:t>
      </w:r>
      <w:r>
        <w:t xml:space="preserve"> </w:t>
      </w:r>
      <w:r>
        <w:t>این</w:t>
      </w:r>
      <w:r>
        <w:t xml:space="preserve"> </w:t>
      </w:r>
      <w:r>
        <w:t>حال،</w:t>
      </w:r>
      <w:r>
        <w:t xml:space="preserve"> </w:t>
      </w:r>
      <w:r>
        <w:t>در</w:t>
      </w:r>
      <w:r>
        <w:t xml:space="preserve"> </w:t>
      </w:r>
      <w:r>
        <w:t>مجموع،</w:t>
      </w:r>
      <w:r>
        <w:t xml:space="preserve"> </w:t>
      </w:r>
      <w:r>
        <w:t>تغییر</w:t>
      </w:r>
      <w:r>
        <w:t xml:space="preserve"> </w:t>
      </w:r>
      <w:r>
        <w:t>درگاه</w:t>
      </w:r>
      <w:r>
        <w:t xml:space="preserve"> </w:t>
      </w:r>
      <w:r>
        <w:t>لایتنینگ</w:t>
      </w:r>
      <w:r>
        <w:t xml:space="preserve"> </w:t>
      </w:r>
      <w:r>
        <w:t>به</w:t>
      </w:r>
      <w:r>
        <w:t xml:space="preserve"> USB-C </w:t>
      </w:r>
      <w:r>
        <w:t>یک</w:t>
      </w:r>
      <w:r>
        <w:t xml:space="preserve"> </w:t>
      </w:r>
      <w:r>
        <w:t>اقدام</w:t>
      </w:r>
      <w:r>
        <w:t xml:space="preserve"> </w:t>
      </w:r>
      <w:r>
        <w:t>مثبت</w:t>
      </w:r>
      <w:r>
        <w:t xml:space="preserve"> </w:t>
      </w:r>
      <w:r>
        <w:t>برای</w:t>
      </w:r>
      <w:r>
        <w:t xml:space="preserve"> </w:t>
      </w:r>
      <w:r>
        <w:t>اپل</w:t>
      </w:r>
      <w:r>
        <w:t xml:space="preserve"> </w:t>
      </w:r>
      <w:r>
        <w:t>و</w:t>
      </w:r>
      <w:r>
        <w:t xml:space="preserve"> </w:t>
      </w:r>
      <w:r>
        <w:t>کاربران</w:t>
      </w:r>
      <w:r>
        <w:t xml:space="preserve"> </w:t>
      </w:r>
      <w:r>
        <w:t>آیفون</w:t>
      </w:r>
      <w:r>
        <w:t xml:space="preserve"> </w:t>
      </w:r>
      <w:r>
        <w:t>محسوب</w:t>
      </w:r>
      <w:r>
        <w:t xml:space="preserve"> </w:t>
      </w:r>
      <w:r>
        <w:t>می</w:t>
      </w:r>
      <w:r>
        <w:t>‌</w:t>
      </w:r>
      <w:r>
        <w:t>شود</w:t>
      </w:r>
      <w:r>
        <w:t>.</w:t>
      </w:r>
    </w:p>
    <w:sectPr w:rsidR="00812A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787668">
    <w:abstractNumId w:val="8"/>
  </w:num>
  <w:num w:numId="2" w16cid:durableId="1851529622">
    <w:abstractNumId w:val="6"/>
  </w:num>
  <w:num w:numId="3" w16cid:durableId="1670206514">
    <w:abstractNumId w:val="5"/>
  </w:num>
  <w:num w:numId="4" w16cid:durableId="126243687">
    <w:abstractNumId w:val="4"/>
  </w:num>
  <w:num w:numId="5" w16cid:durableId="919096556">
    <w:abstractNumId w:val="7"/>
  </w:num>
  <w:num w:numId="6" w16cid:durableId="76178444">
    <w:abstractNumId w:val="3"/>
  </w:num>
  <w:num w:numId="7" w16cid:durableId="728263098">
    <w:abstractNumId w:val="2"/>
  </w:num>
  <w:num w:numId="8" w16cid:durableId="855735793">
    <w:abstractNumId w:val="1"/>
  </w:num>
  <w:num w:numId="9" w16cid:durableId="79694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12A28"/>
    <w:rsid w:val="0089218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5D68D15-FF0C-5C40-9FAF-BE94C069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rganisib.com/product/iphone15-pro-256/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https://bazarganisib.com/product/iphone15-256/" TargetMode="Externa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11" Type="http://schemas.openxmlformats.org/officeDocument/2006/relationships/image" Target="media/image2.jpg" /><Relationship Id="rId5" Type="http://schemas.openxmlformats.org/officeDocument/2006/relationships/webSettings" Target="webSettings.xml" /><Relationship Id="rId10" Type="http://schemas.openxmlformats.org/officeDocument/2006/relationships/hyperlink" Target="https://bazarganisib.com/product/iphone15-pro-max-256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bazarganisib.com/product/iphone15-pro-256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saeed eshaghzadeh</cp:lastModifiedBy>
  <cp:revision>2</cp:revision>
  <dcterms:created xsi:type="dcterms:W3CDTF">2023-12-31T07:41:00Z</dcterms:created>
  <dcterms:modified xsi:type="dcterms:W3CDTF">2023-12-31T07:41:00Z</dcterms:modified>
  <cp:category/>
</cp:coreProperties>
</file>